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1EA4" w14:textId="4E0123A6" w:rsidR="008B5845" w:rsidRDefault="00171876" w:rsidP="008B5845">
      <w:pPr>
        <w:jc w:val="center"/>
        <w:rPr>
          <w:b/>
          <w:bCs/>
          <w:u w:val="single"/>
        </w:rPr>
      </w:pPr>
      <w:r>
        <w:rPr>
          <w:b/>
          <w:bCs/>
          <w:u w:val="single"/>
        </w:rPr>
        <w:t>Inclusion and Diversity</w:t>
      </w:r>
      <w:r w:rsidR="008B5845">
        <w:rPr>
          <w:b/>
          <w:bCs/>
          <w:u w:val="single"/>
        </w:rPr>
        <w:t xml:space="preserve"> Monitoring</w:t>
      </w:r>
      <w:r w:rsidR="00ED1940">
        <w:rPr>
          <w:b/>
          <w:bCs/>
          <w:u w:val="single"/>
        </w:rPr>
        <w:t xml:space="preserve"> Data</w:t>
      </w:r>
      <w:r w:rsidR="008B5845">
        <w:rPr>
          <w:b/>
          <w:bCs/>
          <w:u w:val="single"/>
        </w:rPr>
        <w:t xml:space="preserve"> </w:t>
      </w:r>
    </w:p>
    <w:p w14:paraId="287B70C7" w14:textId="77777777" w:rsidR="00987418" w:rsidRDefault="00987418" w:rsidP="008B5845">
      <w:pPr>
        <w:jc w:val="center"/>
        <w:rPr>
          <w:b/>
          <w:bCs/>
          <w:u w:val="single"/>
        </w:rPr>
      </w:pPr>
    </w:p>
    <w:p w14:paraId="49481AF0" w14:textId="77777777" w:rsidR="00987418" w:rsidRDefault="00987418" w:rsidP="00046757">
      <w:pPr>
        <w:rPr>
          <w:b/>
          <w:bCs/>
          <w:u w:val="single"/>
        </w:rPr>
      </w:pPr>
    </w:p>
    <w:p w14:paraId="6114BA0B" w14:textId="77777777" w:rsidR="001870B3" w:rsidRDefault="00987418" w:rsidP="00046757">
      <w:r w:rsidRPr="006F3EB3">
        <w:rPr>
          <w:b/>
          <w:bCs/>
        </w:rPr>
        <w:t>Please note this section is always removed prior to shortlisting.</w:t>
      </w:r>
      <w:r w:rsidRPr="006F3EB3">
        <w:br/>
      </w:r>
      <w:r w:rsidR="00DE6BD6">
        <w:t xml:space="preserve"> </w:t>
      </w:r>
      <w:r w:rsidRPr="006F3EB3">
        <w:br/>
        <w:t>At SCRA, we are committed to promoting equality, diversity, and inclusion in our recruitment processes. To help us achieve this, we collect equal opportunities monitoring data to ensure that our recruitment practices are fair and free from discrimination.</w:t>
      </w:r>
    </w:p>
    <w:p w14:paraId="65B48FF4" w14:textId="42D45B61" w:rsidR="001870B3" w:rsidRDefault="00987418" w:rsidP="00046757">
      <w:r w:rsidRPr="006F3EB3">
        <w:br/>
        <w:t xml:space="preserve">The questions in this section have been designed in accordance with Scottish Government guidelines and census categories to ensure consistency and accuracy in the data we gather. This information is used solely for monitoring and reporting purposes and is treated with the utmost confidentiality and in line with the GDPR and Data Protection Act 2018. </w:t>
      </w:r>
      <w:r w:rsidRPr="001870B3">
        <w:rPr>
          <w:b/>
          <w:bCs/>
        </w:rPr>
        <w:t>It will not be accessible to those involved in the selection process and will have no impact on your application</w:t>
      </w:r>
      <w:r w:rsidRPr="006F3EB3">
        <w:t>.</w:t>
      </w:r>
    </w:p>
    <w:p w14:paraId="6605B08F" w14:textId="733224A4" w:rsidR="00987418" w:rsidRDefault="00987418" w:rsidP="00046757">
      <w:r w:rsidRPr="006F3EB3">
        <w:br/>
        <w:t>Your participation in this section is entirely voluntary, but your responses will help us improve our approach to equality and diversity. Thank you for your support in helping us create a more inclusive working environment.</w:t>
      </w:r>
      <w:r w:rsidRPr="006F3EB3">
        <w:br/>
      </w:r>
      <w:r w:rsidRPr="006F3EB3">
        <w:br/>
        <w:t>The information in this form will be used for monitoring purposes only. All information supplied will be non-attributable, completely anonymous and will be treated in the strictest confidence, in line with GDPR. It will not be placed on your HR file if you are appointed. Details of what we use it for can be found on our website.</w:t>
      </w:r>
    </w:p>
    <w:p w14:paraId="1249EFD1" w14:textId="77777777" w:rsidR="00B3721D" w:rsidRDefault="00B3721D" w:rsidP="00046757"/>
    <w:p w14:paraId="2997C790" w14:textId="5C09F32C" w:rsidR="00B3721D" w:rsidRDefault="009B334A" w:rsidP="00046757">
      <w:hyperlink r:id="rId9" w:history="1">
        <w:r w:rsidRPr="009B334A">
          <w:rPr>
            <w:rStyle w:val="Hyperlink"/>
          </w:rPr>
          <w:t>Scottish Government guidance and census categories</w:t>
        </w:r>
      </w:hyperlink>
    </w:p>
    <w:p w14:paraId="721BA2ED" w14:textId="679DCD55" w:rsidR="00B3721D" w:rsidRPr="006F3EB3" w:rsidRDefault="00156D3F" w:rsidP="00046757">
      <w:hyperlink r:id="rId10" w:history="1">
        <w:r w:rsidRPr="00156D3F">
          <w:rPr>
            <w:rStyle w:val="Hyperlink"/>
          </w:rPr>
          <w:t>SCRA Inclusion &amp; Diversity</w:t>
        </w:r>
      </w:hyperlink>
    </w:p>
    <w:p w14:paraId="6977EB02" w14:textId="77777777" w:rsidR="008B5845" w:rsidRDefault="008B5845" w:rsidP="008B5845">
      <w:pPr>
        <w:jc w:val="center"/>
        <w:rPr>
          <w:b/>
          <w:bCs/>
          <w:u w:val="single"/>
        </w:rPr>
      </w:pPr>
    </w:p>
    <w:p w14:paraId="13F3C6A5" w14:textId="5F049BC6" w:rsidR="008B5845" w:rsidRPr="008B5845" w:rsidRDefault="008B5845" w:rsidP="008B5845">
      <w:pPr>
        <w:rPr>
          <w:b/>
          <w:bCs/>
          <w:u w:val="single"/>
        </w:rPr>
      </w:pPr>
      <w:r w:rsidRPr="008B5845">
        <w:rPr>
          <w:b/>
          <w:bCs/>
          <w:u w:val="single"/>
        </w:rPr>
        <w:t xml:space="preserve">Age </w:t>
      </w:r>
    </w:p>
    <w:p w14:paraId="6EDA8193" w14:textId="77777777" w:rsidR="008B5845" w:rsidRDefault="008B5845" w:rsidP="008B5845"/>
    <w:p w14:paraId="3F66F183" w14:textId="24616B02" w:rsidR="008B5845" w:rsidRDefault="008B5845" w:rsidP="008B5845">
      <w:r>
        <w:t xml:space="preserve">What is your date of birth? </w:t>
      </w:r>
    </w:p>
    <w:p w14:paraId="023E454F" w14:textId="7CEE5CEB" w:rsidR="008B5845" w:rsidRDefault="008B5845" w:rsidP="008B5845"/>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tblGrid>
      <w:tr w:rsidR="00B52FE6" w14:paraId="737A6235" w14:textId="77777777" w:rsidTr="00B52FE6">
        <w:trPr>
          <w:trHeight w:val="405"/>
        </w:trPr>
        <w:tc>
          <w:tcPr>
            <w:tcW w:w="2157" w:type="dxa"/>
            <w:tcBorders>
              <w:bottom w:val="single" w:sz="4" w:space="0" w:color="auto"/>
            </w:tcBorders>
          </w:tcPr>
          <w:p w14:paraId="608BEFC6" w14:textId="7E18EAD7" w:rsidR="00B52FE6" w:rsidRDefault="00B52FE6" w:rsidP="00B52FE6">
            <w:pPr>
              <w:ind w:left="30"/>
            </w:pPr>
            <w:r>
              <w:t>dd/mm/</w:t>
            </w:r>
            <w:proofErr w:type="spellStart"/>
            <w:r>
              <w:t>yyyy</w:t>
            </w:r>
            <w:proofErr w:type="spellEnd"/>
            <w:r>
              <w:t xml:space="preserve"> </w:t>
            </w:r>
          </w:p>
        </w:tc>
      </w:tr>
    </w:tbl>
    <w:p w14:paraId="3B022367" w14:textId="77777777" w:rsidR="00B52FE6" w:rsidRDefault="00B52FE6" w:rsidP="007357A1"/>
    <w:p w14:paraId="3333FEE4" w14:textId="74BDC1D2" w:rsidR="008B5845" w:rsidRDefault="009A760A" w:rsidP="007357A1">
      <w:sdt>
        <w:sdtPr>
          <w:id w:val="-2129306059"/>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8B5845">
        <w:t xml:space="preserve">Prefer not to say </w:t>
      </w:r>
    </w:p>
    <w:p w14:paraId="0C81572C" w14:textId="77777777" w:rsidR="008B5845" w:rsidRDefault="008B5845" w:rsidP="008B5845"/>
    <w:p w14:paraId="5BF96293" w14:textId="54DE2483" w:rsidR="008B5845" w:rsidRDefault="008B5845" w:rsidP="008B5845">
      <w:pPr>
        <w:rPr>
          <w:b/>
          <w:bCs/>
          <w:u w:val="single"/>
        </w:rPr>
      </w:pPr>
      <w:r w:rsidRPr="008B5845">
        <w:rPr>
          <w:b/>
          <w:bCs/>
          <w:u w:val="single"/>
        </w:rPr>
        <w:t xml:space="preserve">Disability  </w:t>
      </w:r>
    </w:p>
    <w:p w14:paraId="48639289" w14:textId="77777777" w:rsidR="008B5845" w:rsidRDefault="008B5845" w:rsidP="008B5845">
      <w:pPr>
        <w:rPr>
          <w:b/>
          <w:bCs/>
          <w:u w:val="single"/>
        </w:rPr>
      </w:pPr>
    </w:p>
    <w:p w14:paraId="7B972C9A" w14:textId="0B220177" w:rsidR="008B5845" w:rsidRPr="004D19A0" w:rsidRDefault="008B5845" w:rsidP="008B5845">
      <w:pPr>
        <w:rPr>
          <w:color w:val="FF0000"/>
        </w:rPr>
      </w:pPr>
      <w:r>
        <w:t>Do you have any physical or mental health conditions or illnesses lasting or expected to last 12 months or more?</w:t>
      </w:r>
      <w:r w:rsidR="0002379C">
        <w:t xml:space="preserve"> Tick one box only</w:t>
      </w:r>
      <w:r w:rsidR="00ED1940">
        <w:t>.</w:t>
      </w:r>
    </w:p>
    <w:p w14:paraId="71970881" w14:textId="31992611" w:rsidR="008B5845" w:rsidRPr="008B5845" w:rsidRDefault="008B5845" w:rsidP="008B5845"/>
    <w:p w14:paraId="4A2E20BE" w14:textId="59C0EAE0" w:rsidR="008B5845" w:rsidRPr="008B5845" w:rsidRDefault="009A760A" w:rsidP="007357A1">
      <w:sdt>
        <w:sdtPr>
          <w:id w:val="-94183554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w:t>
      </w:r>
    </w:p>
    <w:p w14:paraId="66AAF7CE" w14:textId="58FF87D0" w:rsidR="008B5845" w:rsidRPr="008B5845" w:rsidRDefault="009A760A" w:rsidP="007357A1">
      <w:sdt>
        <w:sdtPr>
          <w:id w:val="135684570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No</w:t>
      </w:r>
    </w:p>
    <w:p w14:paraId="47144F4D" w14:textId="4BA58DA8" w:rsidR="008B5845" w:rsidRDefault="009A760A" w:rsidP="007357A1">
      <w:sdt>
        <w:sdtPr>
          <w:id w:val="-153873427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P</w:t>
      </w:r>
      <w:r w:rsidR="008B5845" w:rsidRPr="008B5845">
        <w:t xml:space="preserve">refer not to say </w:t>
      </w:r>
    </w:p>
    <w:p w14:paraId="49C28339" w14:textId="77777777" w:rsidR="008B5845" w:rsidRDefault="008B5845" w:rsidP="008B5845">
      <w:pPr>
        <w:ind w:left="720"/>
      </w:pPr>
    </w:p>
    <w:p w14:paraId="289C596D" w14:textId="43B20687" w:rsidR="008B5845" w:rsidRDefault="008B5845" w:rsidP="7EBB15EA">
      <w:pPr>
        <w:rPr>
          <w:color w:val="FF0000"/>
        </w:rPr>
      </w:pPr>
      <w:r>
        <w:t>Do any of these conditions or illnesses affect you in any of the following areas?</w:t>
      </w:r>
      <w:r w:rsidR="002406DA">
        <w:t xml:space="preserve"> (optional)</w:t>
      </w:r>
    </w:p>
    <w:p w14:paraId="111F71C8" w14:textId="4C311C94" w:rsidR="008B5845" w:rsidRPr="008B5845" w:rsidRDefault="008B5845" w:rsidP="008B5845"/>
    <w:p w14:paraId="7A184B44" w14:textId="3452B345" w:rsidR="008B5845" w:rsidRDefault="009A760A" w:rsidP="007357A1">
      <w:sdt>
        <w:sdtPr>
          <w:id w:val="-120238643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Vision (for example blindness or partial sight)</w:t>
      </w:r>
    </w:p>
    <w:p w14:paraId="496D3A09" w14:textId="3BCCA13F" w:rsidR="008B5845" w:rsidRPr="008B5845" w:rsidRDefault="009A760A" w:rsidP="007357A1">
      <w:sdt>
        <w:sdtPr>
          <w:id w:val="133951151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Hearing (for example deafness or partial hearing)</w:t>
      </w:r>
    </w:p>
    <w:p w14:paraId="610F4BB4" w14:textId="5A38456F" w:rsidR="008B5845" w:rsidRDefault="009A760A" w:rsidP="007357A1">
      <w:sdt>
        <w:sdtPr>
          <w:id w:val="-1348395275"/>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Mobility (for example walking short distances or climbing stairs)</w:t>
      </w:r>
    </w:p>
    <w:p w14:paraId="1CE70342" w14:textId="6EA20F77" w:rsidR="008B5845" w:rsidRPr="008B5845" w:rsidRDefault="009A760A" w:rsidP="007357A1">
      <w:sdt>
        <w:sdtPr>
          <w:id w:val="775990276"/>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Dexterity (for example lifting or carrying objects, using a keyboard)</w:t>
      </w:r>
    </w:p>
    <w:p w14:paraId="6574BD23" w14:textId="52E3F90A" w:rsidR="008B5845" w:rsidRPr="008B5845" w:rsidRDefault="009A760A" w:rsidP="007357A1">
      <w:sdt>
        <w:sdtPr>
          <w:id w:val="547722765"/>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Learning or understanding or concentrating</w:t>
      </w:r>
    </w:p>
    <w:p w14:paraId="4A88D077" w14:textId="370F9CB1" w:rsidR="008B5845" w:rsidRPr="008B5845" w:rsidRDefault="009A760A" w:rsidP="007357A1">
      <w:sdt>
        <w:sdtPr>
          <w:id w:val="-1395118255"/>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Memory</w:t>
      </w:r>
    </w:p>
    <w:p w14:paraId="7DB23C85" w14:textId="68CCA3A8" w:rsidR="008B5845" w:rsidRPr="008B5845" w:rsidRDefault="009A760A" w:rsidP="007357A1">
      <w:sdt>
        <w:sdtPr>
          <w:id w:val="186293858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Mental health</w:t>
      </w:r>
    </w:p>
    <w:p w14:paraId="39C8AB9C" w14:textId="12F8AB34" w:rsidR="008B5845" w:rsidRPr="008B5845" w:rsidRDefault="009A760A" w:rsidP="007357A1">
      <w:sdt>
        <w:sdtPr>
          <w:id w:val="-6757925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Stamina or breathing or fatigue</w:t>
      </w:r>
    </w:p>
    <w:p w14:paraId="626C4BB9" w14:textId="0F357213" w:rsidR="008B5845" w:rsidRDefault="009A760A" w:rsidP="007357A1">
      <w:sdt>
        <w:sdtPr>
          <w:id w:val="421466526"/>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 xml:space="preserve">Socially or behaviourally (for example associated with autism spectrum disorder </w:t>
      </w:r>
      <w:r w:rsidR="007357A1">
        <w:t xml:space="preserve">                               </w:t>
      </w:r>
      <w:r w:rsidR="008B5845" w:rsidRPr="008B5845">
        <w:t>(ASD) which includes Asperger's, or attention deficit hyperactivity disorder (ADHD))</w:t>
      </w:r>
    </w:p>
    <w:p w14:paraId="6FA1E00E" w14:textId="33108B5F" w:rsidR="008B5845" w:rsidRDefault="009A760A" w:rsidP="007357A1">
      <w:sdt>
        <w:sdtPr>
          <w:id w:val="780688971"/>
          <w14:checkbox>
            <w14:checked w14:val="0"/>
            <w14:checkedState w14:val="2612" w14:font="MS Gothic"/>
            <w14:uncheckedState w14:val="2610" w14:font="MS Gothic"/>
          </w14:checkbox>
        </w:sdtPr>
        <w:sdtEndPr/>
        <w:sdtContent>
          <w:r w:rsidR="00265296">
            <w:rPr>
              <w:rFonts w:ascii="MS Gothic" w:eastAsia="MS Gothic" w:hAnsi="MS Gothic" w:hint="eastAsia"/>
            </w:rPr>
            <w:t>☐</w:t>
          </w:r>
        </w:sdtContent>
      </w:sdt>
      <w:r w:rsidR="00265296">
        <w:t xml:space="preserve"> </w:t>
      </w:r>
      <w:r w:rsidR="008B5845" w:rsidRPr="008B5845">
        <w:t>Other (please specify)</w:t>
      </w:r>
    </w:p>
    <w:tbl>
      <w:tblPr>
        <w:tblStyle w:val="TableGrid"/>
        <w:tblW w:w="0" w:type="auto"/>
        <w:tblLook w:val="04A0" w:firstRow="1" w:lastRow="0" w:firstColumn="1" w:lastColumn="0" w:noHBand="0" w:noVBand="1"/>
      </w:tblPr>
      <w:tblGrid>
        <w:gridCol w:w="9016"/>
      </w:tblGrid>
      <w:tr w:rsidR="00B52FE6" w14:paraId="195153A2" w14:textId="77777777">
        <w:tc>
          <w:tcPr>
            <w:tcW w:w="9016" w:type="dxa"/>
          </w:tcPr>
          <w:p w14:paraId="4E4A7402" w14:textId="21B71278" w:rsidR="00B52FE6" w:rsidRDefault="00B52FE6" w:rsidP="007357A1"/>
        </w:tc>
      </w:tr>
    </w:tbl>
    <w:p w14:paraId="09152BA0" w14:textId="3C8EE506" w:rsidR="008B5845" w:rsidRDefault="009A760A" w:rsidP="007357A1">
      <w:sdt>
        <w:sdtPr>
          <w:id w:val="1224792960"/>
          <w14:checkbox>
            <w14:checked w14:val="0"/>
            <w14:checkedState w14:val="2612" w14:font="MS Gothic"/>
            <w14:uncheckedState w14:val="2610" w14:font="MS Gothic"/>
          </w14:checkbox>
        </w:sdtPr>
        <w:sdtEndPr/>
        <w:sdtContent>
          <w:r w:rsidR="00265296">
            <w:rPr>
              <w:rFonts w:ascii="MS Gothic" w:eastAsia="MS Gothic" w:hAnsi="MS Gothic" w:hint="eastAsia"/>
            </w:rPr>
            <w:t>☐</w:t>
          </w:r>
        </w:sdtContent>
      </w:sdt>
      <w:r w:rsidR="00265296">
        <w:t xml:space="preserve"> </w:t>
      </w:r>
      <w:r w:rsidR="008B5845" w:rsidRPr="008B5845">
        <w:t xml:space="preserve">Prefer not to say </w:t>
      </w:r>
    </w:p>
    <w:p w14:paraId="38B6F242" w14:textId="71902972" w:rsidR="008B5845" w:rsidRDefault="008B5845" w:rsidP="008B5845"/>
    <w:p w14:paraId="097866B7" w14:textId="563E095A" w:rsidR="008B5845" w:rsidRDefault="008B5845" w:rsidP="008B5845">
      <w:r w:rsidRPr="008B5845">
        <w:t>Does your condition or illness/do any of your conditions or illnesses reduce your ability to carry-out day-to-day activities?</w:t>
      </w:r>
    </w:p>
    <w:p w14:paraId="6B0927A9" w14:textId="0D29B9ED" w:rsidR="008B5845" w:rsidRPr="008B5845" w:rsidRDefault="008B5845" w:rsidP="008B5845"/>
    <w:p w14:paraId="59436C8A" w14:textId="2E7B3A30" w:rsidR="008B5845" w:rsidRPr="008B5845" w:rsidRDefault="009A760A" w:rsidP="007357A1">
      <w:sdt>
        <w:sdtPr>
          <w:id w:val="123666167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 a lot</w:t>
      </w:r>
    </w:p>
    <w:p w14:paraId="0AA7C493" w14:textId="47AE0582" w:rsidR="008B5845" w:rsidRPr="008B5845" w:rsidRDefault="009A760A" w:rsidP="007357A1">
      <w:sdt>
        <w:sdtPr>
          <w:id w:val="87103559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 a little</w:t>
      </w:r>
    </w:p>
    <w:p w14:paraId="612CF818" w14:textId="0141FFE8" w:rsidR="008B5845" w:rsidRPr="008B5845" w:rsidRDefault="009A760A" w:rsidP="007357A1">
      <w:sdt>
        <w:sdtPr>
          <w:id w:val="398723493"/>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Not at all</w:t>
      </w:r>
    </w:p>
    <w:p w14:paraId="692C1915" w14:textId="204C243E" w:rsidR="008B5845" w:rsidRPr="008B5845" w:rsidRDefault="009A760A" w:rsidP="007357A1">
      <w:sdt>
        <w:sdtPr>
          <w:id w:val="1764647882"/>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8B5845">
        <w:t xml:space="preserve">Prefer not to say </w:t>
      </w:r>
    </w:p>
    <w:p w14:paraId="15F6940C" w14:textId="5C9A2908" w:rsidR="7EBB15EA" w:rsidRDefault="7EBB15EA" w:rsidP="7EBB15EA">
      <w:pPr>
        <w:rPr>
          <w:b/>
          <w:bCs/>
          <w:u w:val="single"/>
        </w:rPr>
      </w:pPr>
    </w:p>
    <w:p w14:paraId="18697665" w14:textId="4E075843" w:rsidR="008B5845" w:rsidRDefault="008B5845" w:rsidP="008B5845">
      <w:pPr>
        <w:rPr>
          <w:b/>
          <w:bCs/>
          <w:u w:val="single"/>
        </w:rPr>
      </w:pPr>
      <w:r w:rsidRPr="008B5845">
        <w:rPr>
          <w:b/>
          <w:bCs/>
          <w:u w:val="single"/>
        </w:rPr>
        <w:t>Ethnicity</w:t>
      </w:r>
    </w:p>
    <w:p w14:paraId="3193AFE4" w14:textId="77777777" w:rsidR="008B5845" w:rsidRDefault="008B5845" w:rsidP="008B5845">
      <w:pPr>
        <w:rPr>
          <w:b/>
          <w:bCs/>
          <w:u w:val="single"/>
        </w:rPr>
      </w:pPr>
    </w:p>
    <w:p w14:paraId="44077A83" w14:textId="1FD36D4C" w:rsidR="008B5845" w:rsidRDefault="008B5845" w:rsidP="008B5845">
      <w:r>
        <w:t>W</w:t>
      </w:r>
      <w:r w:rsidRPr="008B5845">
        <w:t>hat is your ethnic group?</w:t>
      </w:r>
    </w:p>
    <w:p w14:paraId="1E6A6DBB" w14:textId="77777777" w:rsidR="008B5845" w:rsidRPr="008B5845" w:rsidRDefault="008B5845" w:rsidP="008B5845"/>
    <w:p w14:paraId="6DF3CC9A" w14:textId="7CDAA458" w:rsidR="008B5845" w:rsidRPr="004D19A0" w:rsidRDefault="008B5845" w:rsidP="008B5845">
      <w:pPr>
        <w:rPr>
          <w:color w:val="FF0000"/>
        </w:rPr>
      </w:pPr>
      <w:r>
        <w:t>Choose </w:t>
      </w:r>
      <w:r w:rsidRPr="7EBB15EA">
        <w:rPr>
          <w:b/>
          <w:bCs/>
        </w:rPr>
        <w:t>one</w:t>
      </w:r>
      <w:r>
        <w:t> section from A to F, then tick </w:t>
      </w:r>
      <w:r w:rsidRPr="7EBB15EA">
        <w:rPr>
          <w:b/>
          <w:bCs/>
        </w:rPr>
        <w:t>one</w:t>
      </w:r>
      <w:r>
        <w:t> box which </w:t>
      </w:r>
      <w:r w:rsidRPr="7EBB15EA">
        <w:rPr>
          <w:b/>
          <w:bCs/>
        </w:rPr>
        <w:t>best describes</w:t>
      </w:r>
      <w:r>
        <w:t> your ethnic group or background</w:t>
      </w:r>
      <w:r w:rsidR="00ED1940">
        <w:t>.</w:t>
      </w:r>
    </w:p>
    <w:p w14:paraId="65826D63" w14:textId="77777777" w:rsidR="008B5845" w:rsidRPr="008B5845" w:rsidRDefault="008B5845" w:rsidP="008B5845"/>
    <w:p w14:paraId="3CFD280E" w14:textId="6ADFB39D" w:rsidR="008B5845" w:rsidRDefault="007357A1" w:rsidP="007357A1">
      <w:pPr>
        <w:rPr>
          <w:rFonts w:cs="Arial"/>
          <w:b/>
          <w:bCs/>
        </w:rPr>
      </w:pPr>
      <w:r w:rsidRPr="007357A1">
        <w:rPr>
          <w:rFonts w:eastAsia="MS Gothic" w:cs="Arial"/>
          <w:b/>
          <w:bCs/>
        </w:rPr>
        <w:t>A.</w:t>
      </w:r>
      <w:r w:rsidR="002406DA">
        <w:rPr>
          <w:rFonts w:eastAsia="MS Gothic" w:cs="Arial"/>
          <w:b/>
          <w:bCs/>
        </w:rPr>
        <w:t xml:space="preserve"> </w:t>
      </w:r>
      <w:r w:rsidR="008B5845" w:rsidRPr="007357A1">
        <w:rPr>
          <w:rFonts w:cs="Arial"/>
          <w:b/>
          <w:bCs/>
        </w:rPr>
        <w:t>White</w:t>
      </w:r>
    </w:p>
    <w:p w14:paraId="581B0D7C" w14:textId="77777777" w:rsidR="00DE6BD6" w:rsidRPr="007357A1" w:rsidRDefault="00DE6BD6" w:rsidP="007357A1">
      <w:pPr>
        <w:rPr>
          <w:rFonts w:cs="Arial"/>
          <w:b/>
          <w:bCs/>
        </w:rPr>
      </w:pPr>
    </w:p>
    <w:p w14:paraId="56F68184" w14:textId="421C7360" w:rsidR="008B5845" w:rsidRPr="008B5845" w:rsidRDefault="009A760A" w:rsidP="007357A1">
      <w:sdt>
        <w:sdtPr>
          <w:id w:val="-789897595"/>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Scottish</w:t>
      </w:r>
    </w:p>
    <w:p w14:paraId="49D39C63" w14:textId="6B1070BC" w:rsidR="008B5845" w:rsidRPr="008B5845" w:rsidRDefault="009A760A" w:rsidP="007357A1">
      <w:sdt>
        <w:sdtPr>
          <w:id w:val="744922179"/>
          <w14:checkbox>
            <w14:checked w14:val="0"/>
            <w14:checkedState w14:val="2612" w14:font="MS Gothic"/>
            <w14:uncheckedState w14:val="2610" w14:font="MS Gothic"/>
          </w14:checkbox>
        </w:sdtPr>
        <w:sdtEndPr/>
        <w:sdtContent>
          <w:r w:rsidR="00DE6BD6">
            <w:rPr>
              <w:rFonts w:ascii="MS Gothic" w:eastAsia="MS Gothic" w:hAnsi="MS Gothic" w:hint="eastAsia"/>
            </w:rPr>
            <w:t>☐</w:t>
          </w:r>
        </w:sdtContent>
      </w:sdt>
      <w:r w:rsidR="007357A1">
        <w:t xml:space="preserve"> </w:t>
      </w:r>
      <w:r w:rsidR="008B5845" w:rsidRPr="008B5845">
        <w:t>Other British</w:t>
      </w:r>
    </w:p>
    <w:p w14:paraId="56237055" w14:textId="37254AD4" w:rsidR="008B5845" w:rsidRPr="008B5845" w:rsidRDefault="009A760A" w:rsidP="007357A1">
      <w:sdt>
        <w:sdtPr>
          <w:id w:val="-869526159"/>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Irish</w:t>
      </w:r>
    </w:p>
    <w:p w14:paraId="28995C13" w14:textId="788DE552" w:rsidR="008B5845" w:rsidRPr="008B5845" w:rsidRDefault="009A760A" w:rsidP="007357A1">
      <w:sdt>
        <w:sdtPr>
          <w:id w:val="1901853748"/>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Polish</w:t>
      </w:r>
    </w:p>
    <w:p w14:paraId="1E6E0DA9" w14:textId="0E6E0FC6" w:rsidR="008B5845" w:rsidRPr="008B5845" w:rsidRDefault="009A760A" w:rsidP="007357A1">
      <w:sdt>
        <w:sdtPr>
          <w:id w:val="130642988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Gypsy / Traveller</w:t>
      </w:r>
    </w:p>
    <w:p w14:paraId="7F0ECE2E" w14:textId="5D1D0B44" w:rsidR="008B5845" w:rsidRPr="008B5845" w:rsidRDefault="009A760A" w:rsidP="007357A1">
      <w:sdt>
        <w:sdtPr>
          <w:id w:val="-1344932668"/>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Roma</w:t>
      </w:r>
    </w:p>
    <w:p w14:paraId="7608A6FB" w14:textId="2F168488" w:rsidR="008B5845" w:rsidRPr="008B5845" w:rsidRDefault="009A760A" w:rsidP="007357A1">
      <w:sdt>
        <w:sdtPr>
          <w:id w:val="-90275385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 xml:space="preserve">Showman / </w:t>
      </w:r>
      <w:proofErr w:type="spellStart"/>
      <w:r w:rsidR="008B5845" w:rsidRPr="008B5845">
        <w:t>Showwoman</w:t>
      </w:r>
      <w:proofErr w:type="spellEnd"/>
    </w:p>
    <w:p w14:paraId="19336475" w14:textId="61D45F68" w:rsidR="00C466B0" w:rsidRDefault="009A760A" w:rsidP="007357A1">
      <w:sdt>
        <w:sdtPr>
          <w:id w:val="-161162509"/>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Other white ethnic group, please write in</w:t>
      </w:r>
    </w:p>
    <w:tbl>
      <w:tblPr>
        <w:tblStyle w:val="TableGrid"/>
        <w:tblW w:w="0" w:type="auto"/>
        <w:tblLook w:val="04A0" w:firstRow="1" w:lastRow="0" w:firstColumn="1" w:lastColumn="0" w:noHBand="0" w:noVBand="1"/>
      </w:tblPr>
      <w:tblGrid>
        <w:gridCol w:w="9016"/>
      </w:tblGrid>
      <w:tr w:rsidR="00C466B0" w14:paraId="567BDC07" w14:textId="77777777" w:rsidTr="00C466B0">
        <w:trPr>
          <w:trHeight w:val="371"/>
        </w:trPr>
        <w:tc>
          <w:tcPr>
            <w:tcW w:w="9016" w:type="dxa"/>
          </w:tcPr>
          <w:p w14:paraId="4CFB0F04" w14:textId="5D758764" w:rsidR="00C466B0" w:rsidRDefault="00C466B0" w:rsidP="007357A1"/>
        </w:tc>
      </w:tr>
    </w:tbl>
    <w:p w14:paraId="4800A326" w14:textId="77777777" w:rsidR="00C466B0" w:rsidRPr="008B5845" w:rsidRDefault="00C466B0" w:rsidP="007357A1"/>
    <w:p w14:paraId="661CE9A1" w14:textId="17AEAAD0" w:rsidR="008B5845" w:rsidRDefault="008B5845" w:rsidP="007357A1">
      <w:pPr>
        <w:rPr>
          <w:b/>
          <w:bCs/>
        </w:rPr>
      </w:pPr>
      <w:r w:rsidRPr="008B5845">
        <w:rPr>
          <w:b/>
          <w:bCs/>
        </w:rPr>
        <w:t>B. Mixed or multiple ethnic groups</w:t>
      </w:r>
    </w:p>
    <w:p w14:paraId="2C38E984" w14:textId="77777777" w:rsidR="00A85B35" w:rsidRPr="008B5845" w:rsidRDefault="00A85B35" w:rsidP="007357A1"/>
    <w:p w14:paraId="19C42A0D" w14:textId="2B5CFE2A" w:rsidR="00BE2EF1" w:rsidRPr="008B5845" w:rsidRDefault="009A760A" w:rsidP="007357A1">
      <w:sdt>
        <w:sdtPr>
          <w:id w:val="-993560402"/>
          <w14:checkbox>
            <w14:checked w14:val="0"/>
            <w14:checkedState w14:val="2612" w14:font="MS Gothic"/>
            <w14:uncheckedState w14:val="2610" w14:font="MS Gothic"/>
          </w14:checkbox>
        </w:sdtPr>
        <w:sdtEndPr/>
        <w:sdtContent>
          <w:r w:rsidR="00A85B35">
            <w:rPr>
              <w:rFonts w:ascii="MS Gothic" w:eastAsia="MS Gothic" w:hAnsi="MS Gothic" w:hint="eastAsia"/>
            </w:rPr>
            <w:t>☐</w:t>
          </w:r>
        </w:sdtContent>
      </w:sdt>
      <w:r w:rsidR="007357A1">
        <w:t xml:space="preserve"> </w:t>
      </w:r>
      <w:r w:rsidR="008B5845" w:rsidRPr="008B5845">
        <w:t>Any mixed or multiple ethnic groups, please write in</w:t>
      </w:r>
    </w:p>
    <w:tbl>
      <w:tblPr>
        <w:tblStyle w:val="TableGrid"/>
        <w:tblW w:w="0" w:type="auto"/>
        <w:tblLook w:val="04A0" w:firstRow="1" w:lastRow="0" w:firstColumn="1" w:lastColumn="0" w:noHBand="0" w:noVBand="1"/>
      </w:tblPr>
      <w:tblGrid>
        <w:gridCol w:w="9016"/>
      </w:tblGrid>
      <w:tr w:rsidR="00C466B0" w14:paraId="6901CF51" w14:textId="77777777" w:rsidTr="00C466B0">
        <w:trPr>
          <w:trHeight w:val="425"/>
        </w:trPr>
        <w:tc>
          <w:tcPr>
            <w:tcW w:w="9016" w:type="dxa"/>
          </w:tcPr>
          <w:p w14:paraId="196F9708" w14:textId="77777777" w:rsidR="00C466B0" w:rsidRDefault="00C466B0" w:rsidP="00DE6BD6">
            <w:pPr>
              <w:rPr>
                <w:b/>
                <w:bCs/>
              </w:rPr>
            </w:pPr>
          </w:p>
        </w:tc>
      </w:tr>
    </w:tbl>
    <w:p w14:paraId="67FBB4A7" w14:textId="77777777" w:rsidR="00A85B35" w:rsidRDefault="00A85B35" w:rsidP="00DE6BD6">
      <w:pPr>
        <w:rPr>
          <w:b/>
          <w:bCs/>
        </w:rPr>
      </w:pPr>
    </w:p>
    <w:p w14:paraId="515BFFAD" w14:textId="63D3C8B3" w:rsidR="008B5845" w:rsidRDefault="008B5845" w:rsidP="00DE6BD6">
      <w:pPr>
        <w:rPr>
          <w:b/>
          <w:bCs/>
        </w:rPr>
      </w:pPr>
      <w:r w:rsidRPr="008B5845">
        <w:rPr>
          <w:b/>
          <w:bCs/>
        </w:rPr>
        <w:lastRenderedPageBreak/>
        <w:t>C. Asian, Scottish Asian or British Asian</w:t>
      </w:r>
    </w:p>
    <w:p w14:paraId="6B9C4283" w14:textId="77777777" w:rsidR="00A85B35" w:rsidRPr="008B5845" w:rsidRDefault="00A85B35" w:rsidP="00DE6BD6"/>
    <w:p w14:paraId="516C7A2C" w14:textId="25A97238" w:rsidR="008B5845" w:rsidRPr="008B5845" w:rsidRDefault="009A760A" w:rsidP="00A85B35">
      <w:sdt>
        <w:sdtPr>
          <w:id w:val="-753194645"/>
          <w14:checkbox>
            <w14:checked w14:val="0"/>
            <w14:checkedState w14:val="2612" w14:font="MS Gothic"/>
            <w14:uncheckedState w14:val="2610" w14:font="MS Gothic"/>
          </w14:checkbox>
        </w:sdtPr>
        <w:sdtEndPr/>
        <w:sdtContent>
          <w:r w:rsidR="00A85B35">
            <w:rPr>
              <w:rFonts w:ascii="MS Gothic" w:eastAsia="MS Gothic" w:hAnsi="MS Gothic" w:hint="eastAsia"/>
            </w:rPr>
            <w:t>☐</w:t>
          </w:r>
        </w:sdtContent>
      </w:sdt>
      <w:r w:rsidR="00A85B35">
        <w:t xml:space="preserve"> </w:t>
      </w:r>
      <w:r w:rsidR="008B5845" w:rsidRPr="008B5845">
        <w:t>Pakistani, Scottish Pakistani or British Pakistani</w:t>
      </w:r>
    </w:p>
    <w:p w14:paraId="4997BA28" w14:textId="12C33317" w:rsidR="008B5845" w:rsidRPr="008B5845" w:rsidRDefault="009A760A" w:rsidP="00A85B35">
      <w:sdt>
        <w:sdtPr>
          <w:id w:val="-444460061"/>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Indian, Scottish Indian or British Indian</w:t>
      </w:r>
    </w:p>
    <w:p w14:paraId="5CCD7801" w14:textId="5FC7FB7A" w:rsidR="008B5845" w:rsidRPr="008B5845" w:rsidRDefault="009A760A" w:rsidP="00A85B35">
      <w:sdt>
        <w:sdtPr>
          <w:id w:val="-1534952171"/>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Bangladeshi, Scottish Bangladeshi or British Bangladeshi</w:t>
      </w:r>
    </w:p>
    <w:p w14:paraId="5181B8A5" w14:textId="1B98FE99" w:rsidR="008B5845" w:rsidRPr="008B5845" w:rsidRDefault="009A760A" w:rsidP="00A85B35">
      <w:sdt>
        <w:sdtPr>
          <w:id w:val="1847285350"/>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Chinese, Scottish Chinese or British Chinese</w:t>
      </w:r>
    </w:p>
    <w:p w14:paraId="030B7BEF" w14:textId="703C7386" w:rsidR="00BE2EF1" w:rsidRDefault="009A760A" w:rsidP="00A85B35">
      <w:sdt>
        <w:sdtPr>
          <w:id w:val="957836768"/>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Other, please write in</w:t>
      </w:r>
    </w:p>
    <w:tbl>
      <w:tblPr>
        <w:tblStyle w:val="TableGrid"/>
        <w:tblW w:w="0" w:type="auto"/>
        <w:tblLook w:val="04A0" w:firstRow="1" w:lastRow="0" w:firstColumn="1" w:lastColumn="0" w:noHBand="0" w:noVBand="1"/>
      </w:tblPr>
      <w:tblGrid>
        <w:gridCol w:w="9016"/>
      </w:tblGrid>
      <w:tr w:rsidR="00BE2EF1" w14:paraId="6A58ED82" w14:textId="77777777">
        <w:tc>
          <w:tcPr>
            <w:tcW w:w="9016" w:type="dxa"/>
          </w:tcPr>
          <w:p w14:paraId="13EF9CA4" w14:textId="77777777" w:rsidR="00BE2EF1" w:rsidRDefault="00BE2EF1" w:rsidP="00A85B35"/>
        </w:tc>
      </w:tr>
    </w:tbl>
    <w:p w14:paraId="63C14A34" w14:textId="77777777" w:rsidR="00A85B35" w:rsidRDefault="00A85B35" w:rsidP="00A85B35"/>
    <w:p w14:paraId="434ACD38" w14:textId="77777777" w:rsidR="00A85B35" w:rsidRPr="008B5845" w:rsidRDefault="00A85B35" w:rsidP="00A85B35"/>
    <w:p w14:paraId="19D88C5D" w14:textId="77777777" w:rsidR="008B5845" w:rsidRDefault="008B5845" w:rsidP="00A85B35">
      <w:pPr>
        <w:rPr>
          <w:b/>
          <w:bCs/>
        </w:rPr>
      </w:pPr>
      <w:r w:rsidRPr="008B5845">
        <w:rPr>
          <w:b/>
          <w:bCs/>
        </w:rPr>
        <w:t>D. African, Scottish African or British African</w:t>
      </w:r>
    </w:p>
    <w:p w14:paraId="6CAD5169" w14:textId="77777777" w:rsidR="00AE298C" w:rsidRPr="008B5845" w:rsidRDefault="00AE298C" w:rsidP="00A85B35"/>
    <w:p w14:paraId="541569AF" w14:textId="4945E848" w:rsidR="00427057" w:rsidRDefault="009A760A" w:rsidP="006922CC">
      <w:sdt>
        <w:sdtPr>
          <w:id w:val="-1928034481"/>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8B5845" w:rsidRPr="008B5845">
        <w:t>Please write in (for example, Nigerian, Somali)</w:t>
      </w:r>
    </w:p>
    <w:tbl>
      <w:tblPr>
        <w:tblStyle w:val="TableGrid"/>
        <w:tblW w:w="0" w:type="auto"/>
        <w:tblLook w:val="04A0" w:firstRow="1" w:lastRow="0" w:firstColumn="1" w:lastColumn="0" w:noHBand="0" w:noVBand="1"/>
      </w:tblPr>
      <w:tblGrid>
        <w:gridCol w:w="9016"/>
      </w:tblGrid>
      <w:tr w:rsidR="00427057" w14:paraId="3BAD7DC1" w14:textId="77777777">
        <w:tc>
          <w:tcPr>
            <w:tcW w:w="9016" w:type="dxa"/>
          </w:tcPr>
          <w:p w14:paraId="738E7864" w14:textId="77777777" w:rsidR="00427057" w:rsidRDefault="00427057" w:rsidP="006922CC"/>
        </w:tc>
      </w:tr>
    </w:tbl>
    <w:p w14:paraId="3D6AB809" w14:textId="77777777" w:rsidR="006922CC" w:rsidRDefault="006922CC" w:rsidP="006922CC"/>
    <w:p w14:paraId="116DCD1F" w14:textId="77777777" w:rsidR="008461E5" w:rsidRPr="008B5845" w:rsidRDefault="008461E5" w:rsidP="006922CC"/>
    <w:p w14:paraId="05F083AC" w14:textId="77777777" w:rsidR="008B5845" w:rsidRDefault="008B5845" w:rsidP="006922CC">
      <w:pPr>
        <w:rPr>
          <w:b/>
          <w:bCs/>
        </w:rPr>
      </w:pPr>
      <w:r w:rsidRPr="008B5845">
        <w:rPr>
          <w:b/>
          <w:bCs/>
        </w:rPr>
        <w:t>E. Caribbean or Black</w:t>
      </w:r>
    </w:p>
    <w:p w14:paraId="576ACBF4" w14:textId="77777777" w:rsidR="006922CC" w:rsidRPr="008B5845" w:rsidRDefault="006922CC" w:rsidP="006922CC"/>
    <w:p w14:paraId="2B07F798" w14:textId="2EFB7AC1" w:rsidR="00427057" w:rsidRDefault="009A760A" w:rsidP="006922CC">
      <w:sdt>
        <w:sdtPr>
          <w:id w:val="-1103489180"/>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Please write in (for example, Scottish Caribbean, Black Scottish)</w:t>
      </w:r>
    </w:p>
    <w:tbl>
      <w:tblPr>
        <w:tblStyle w:val="TableGrid"/>
        <w:tblW w:w="0" w:type="auto"/>
        <w:tblLook w:val="04A0" w:firstRow="1" w:lastRow="0" w:firstColumn="1" w:lastColumn="0" w:noHBand="0" w:noVBand="1"/>
      </w:tblPr>
      <w:tblGrid>
        <w:gridCol w:w="9016"/>
      </w:tblGrid>
      <w:tr w:rsidR="00427057" w14:paraId="1B3658C5" w14:textId="77777777">
        <w:tc>
          <w:tcPr>
            <w:tcW w:w="9016" w:type="dxa"/>
          </w:tcPr>
          <w:p w14:paraId="6ACB7AE3" w14:textId="77777777" w:rsidR="00427057" w:rsidRDefault="00427057" w:rsidP="006922CC"/>
        </w:tc>
      </w:tr>
    </w:tbl>
    <w:p w14:paraId="1DFFC17F" w14:textId="77777777" w:rsidR="006922CC" w:rsidRDefault="006922CC" w:rsidP="006922CC"/>
    <w:p w14:paraId="0E563B8F" w14:textId="77777777" w:rsidR="006922CC" w:rsidRPr="008B5845" w:rsidRDefault="006922CC" w:rsidP="006922CC"/>
    <w:p w14:paraId="633FC902" w14:textId="77777777" w:rsidR="00991DFC" w:rsidRDefault="008B5845" w:rsidP="006922CC">
      <w:pPr>
        <w:rPr>
          <w:b/>
          <w:bCs/>
        </w:rPr>
      </w:pPr>
      <w:r w:rsidRPr="008B5845">
        <w:rPr>
          <w:b/>
          <w:bCs/>
        </w:rPr>
        <w:t>F. Other ethnic group</w:t>
      </w:r>
    </w:p>
    <w:p w14:paraId="76C0C1DF" w14:textId="77777777" w:rsidR="006922CC" w:rsidRDefault="006922CC" w:rsidP="006922CC"/>
    <w:p w14:paraId="784EE01C" w14:textId="0C2C1D06" w:rsidR="008B5845" w:rsidRPr="008B5845" w:rsidRDefault="009A760A" w:rsidP="006922CC">
      <w:sdt>
        <w:sdtPr>
          <w:id w:val="1691719918"/>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Arab, Scottish Arab or British Arab</w:t>
      </w:r>
    </w:p>
    <w:p w14:paraId="65600640" w14:textId="5DE8E9E6" w:rsidR="00427057" w:rsidRDefault="009A760A" w:rsidP="006922CC">
      <w:sdt>
        <w:sdtPr>
          <w:id w:val="-38591292"/>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Other, please write in (for example, Sikh, Jewish)</w:t>
      </w:r>
    </w:p>
    <w:tbl>
      <w:tblPr>
        <w:tblStyle w:val="TableGrid"/>
        <w:tblW w:w="0" w:type="auto"/>
        <w:tblLook w:val="04A0" w:firstRow="1" w:lastRow="0" w:firstColumn="1" w:lastColumn="0" w:noHBand="0" w:noVBand="1"/>
      </w:tblPr>
      <w:tblGrid>
        <w:gridCol w:w="9016"/>
      </w:tblGrid>
      <w:tr w:rsidR="00427057" w14:paraId="47E3842A" w14:textId="77777777">
        <w:tc>
          <w:tcPr>
            <w:tcW w:w="9016" w:type="dxa"/>
          </w:tcPr>
          <w:p w14:paraId="1A0B8B16" w14:textId="77777777" w:rsidR="00427057" w:rsidRDefault="00427057" w:rsidP="006922CC"/>
        </w:tc>
      </w:tr>
    </w:tbl>
    <w:p w14:paraId="4BCCBE03" w14:textId="77777777" w:rsidR="006922CC" w:rsidRPr="008B5845" w:rsidRDefault="006922CC" w:rsidP="006922CC"/>
    <w:p w14:paraId="782FD89E" w14:textId="5AFB9B7D" w:rsidR="008B5845" w:rsidRDefault="008B5845" w:rsidP="00C97EDB">
      <w:r w:rsidRPr="008B5845">
        <w:rPr>
          <w:b/>
          <w:bCs/>
        </w:rPr>
        <w:t>G.</w:t>
      </w:r>
      <w:r w:rsidR="00ED1940">
        <w:t xml:space="preserve"> </w:t>
      </w:r>
      <w:sdt>
        <w:sdtPr>
          <w:id w:val="-959636376"/>
          <w14:checkbox>
            <w14:checked w14:val="0"/>
            <w14:checkedState w14:val="2612" w14:font="MS Gothic"/>
            <w14:uncheckedState w14:val="2610" w14:font="MS Gothic"/>
          </w14:checkbox>
        </w:sdtPr>
        <w:sdtEndPr/>
        <w:sdtContent>
          <w:r w:rsidR="00C97EDB">
            <w:rPr>
              <w:rFonts w:ascii="MS Gothic" w:eastAsia="MS Gothic" w:hAnsi="MS Gothic" w:hint="eastAsia"/>
            </w:rPr>
            <w:t>☐</w:t>
          </w:r>
        </w:sdtContent>
      </w:sdt>
      <w:r w:rsidR="00C97EDB">
        <w:t xml:space="preserve"> </w:t>
      </w:r>
      <w:r w:rsidRPr="00ED1940">
        <w:rPr>
          <w:b/>
          <w:bCs/>
        </w:rPr>
        <w:t>Prefer not to say</w:t>
      </w:r>
    </w:p>
    <w:p w14:paraId="6214BE11" w14:textId="77777777" w:rsidR="008B5845" w:rsidRPr="008B5845" w:rsidRDefault="008B5845" w:rsidP="008B5845">
      <w:pPr>
        <w:rPr>
          <w:b/>
          <w:bCs/>
        </w:rPr>
      </w:pPr>
    </w:p>
    <w:p w14:paraId="4253E2A8" w14:textId="73A749E0" w:rsidR="008B5845" w:rsidRPr="008B5845" w:rsidRDefault="0002379C" w:rsidP="008B5845">
      <w:pPr>
        <w:rPr>
          <w:b/>
          <w:bCs/>
          <w:u w:val="single"/>
        </w:rPr>
      </w:pPr>
      <w:r w:rsidRPr="0002379C">
        <w:rPr>
          <w:b/>
          <w:bCs/>
          <w:u w:val="single"/>
        </w:rPr>
        <w:t xml:space="preserve">Religion/Belief </w:t>
      </w:r>
    </w:p>
    <w:p w14:paraId="2E6DD469" w14:textId="77777777" w:rsidR="0002379C" w:rsidRDefault="0002379C" w:rsidP="0002379C"/>
    <w:p w14:paraId="326C32F2" w14:textId="2C190156" w:rsidR="0002379C" w:rsidRPr="0002379C" w:rsidRDefault="0002379C" w:rsidP="0002379C">
      <w:r w:rsidRPr="0002379C">
        <w:t>What religion, religious denomination or body do you belong to?</w:t>
      </w:r>
    </w:p>
    <w:p w14:paraId="24BEF671" w14:textId="77777777" w:rsidR="0002379C" w:rsidRDefault="0002379C" w:rsidP="0002379C"/>
    <w:p w14:paraId="75A9E3B5" w14:textId="32687FD9" w:rsidR="0002379C" w:rsidRDefault="009A760A" w:rsidP="007A6A97">
      <w:sdt>
        <w:sdtPr>
          <w:id w:val="-256367708"/>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None</w:t>
      </w:r>
    </w:p>
    <w:p w14:paraId="008100F4" w14:textId="59F189B6" w:rsidR="0002379C" w:rsidRDefault="009A760A" w:rsidP="007A6A97">
      <w:sdt>
        <w:sdtPr>
          <w:id w:val="1993750933"/>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Church of Scotland</w:t>
      </w:r>
    </w:p>
    <w:p w14:paraId="252F41C8" w14:textId="034CE2FC" w:rsidR="0002379C" w:rsidRPr="0002379C" w:rsidRDefault="009A760A" w:rsidP="007A6A97">
      <w:sdt>
        <w:sdtPr>
          <w:id w:val="-1544278104"/>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Roman Catholic</w:t>
      </w:r>
    </w:p>
    <w:p w14:paraId="6802740E" w14:textId="58785C04" w:rsidR="00427057" w:rsidRDefault="009A760A" w:rsidP="007A6A97">
      <w:sdt>
        <w:sdtPr>
          <w:id w:val="2047329824"/>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Other Christian, please write in</w:t>
      </w:r>
    </w:p>
    <w:tbl>
      <w:tblPr>
        <w:tblStyle w:val="TableGrid"/>
        <w:tblW w:w="0" w:type="auto"/>
        <w:tblLook w:val="04A0" w:firstRow="1" w:lastRow="0" w:firstColumn="1" w:lastColumn="0" w:noHBand="0" w:noVBand="1"/>
      </w:tblPr>
      <w:tblGrid>
        <w:gridCol w:w="9016"/>
      </w:tblGrid>
      <w:tr w:rsidR="00427057" w14:paraId="2BA37562" w14:textId="77777777">
        <w:tc>
          <w:tcPr>
            <w:tcW w:w="9016" w:type="dxa"/>
          </w:tcPr>
          <w:p w14:paraId="144163EF" w14:textId="77777777" w:rsidR="00427057" w:rsidRDefault="00427057" w:rsidP="007A6A97"/>
        </w:tc>
      </w:tr>
    </w:tbl>
    <w:p w14:paraId="66114DEA" w14:textId="4985BC13" w:rsidR="0002379C" w:rsidRDefault="009A760A" w:rsidP="007A6A97">
      <w:sdt>
        <w:sdtPr>
          <w:id w:val="-747967523"/>
          <w14:checkbox>
            <w14:checked w14:val="0"/>
            <w14:checkedState w14:val="2612" w14:font="MS Gothic"/>
            <w14:uncheckedState w14:val="2610" w14:font="MS Gothic"/>
          </w14:checkbox>
        </w:sdtPr>
        <w:sdtEndPr/>
        <w:sdtContent>
          <w:r w:rsidR="00423F5B">
            <w:rPr>
              <w:rFonts w:ascii="MS Gothic" w:eastAsia="MS Gothic" w:hAnsi="MS Gothic" w:hint="eastAsia"/>
            </w:rPr>
            <w:t>☐</w:t>
          </w:r>
        </w:sdtContent>
      </w:sdt>
      <w:r w:rsidR="00423F5B">
        <w:t xml:space="preserve"> </w:t>
      </w:r>
      <w:r w:rsidR="0002379C" w:rsidRPr="0002379C">
        <w:t>Muslim</w:t>
      </w:r>
      <w:r w:rsidR="00640E2A">
        <w:t xml:space="preserve">, please write </w:t>
      </w:r>
      <w:r w:rsidR="00236309">
        <w:t xml:space="preserve">in </w:t>
      </w:r>
      <w:r w:rsidR="00640E2A">
        <w:t>de</w:t>
      </w:r>
      <w:r w:rsidR="00C76E87">
        <w:t>nomination or school</w:t>
      </w:r>
    </w:p>
    <w:tbl>
      <w:tblPr>
        <w:tblStyle w:val="TableGrid"/>
        <w:tblW w:w="0" w:type="auto"/>
        <w:tblLook w:val="04A0" w:firstRow="1" w:lastRow="0" w:firstColumn="1" w:lastColumn="0" w:noHBand="0" w:noVBand="1"/>
      </w:tblPr>
      <w:tblGrid>
        <w:gridCol w:w="9016"/>
      </w:tblGrid>
      <w:tr w:rsidR="00C76E87" w14:paraId="7A2A164A" w14:textId="77777777">
        <w:tc>
          <w:tcPr>
            <w:tcW w:w="9016" w:type="dxa"/>
          </w:tcPr>
          <w:p w14:paraId="5C5669EA" w14:textId="77777777" w:rsidR="00C76E87" w:rsidRDefault="00C76E87" w:rsidP="007A6A97"/>
        </w:tc>
      </w:tr>
    </w:tbl>
    <w:p w14:paraId="40E6F694" w14:textId="7535B969" w:rsidR="0002379C" w:rsidRPr="0002379C" w:rsidRDefault="009A760A" w:rsidP="007A6A97">
      <w:sdt>
        <w:sdtPr>
          <w:id w:val="1825936043"/>
          <w14:checkbox>
            <w14:checked w14:val="0"/>
            <w14:checkedState w14:val="2612" w14:font="MS Gothic"/>
            <w14:uncheckedState w14:val="2610" w14:font="MS Gothic"/>
          </w14:checkbox>
        </w:sdtPr>
        <w:sdtEndPr/>
        <w:sdtContent>
          <w:r w:rsidR="000A2B2C">
            <w:rPr>
              <w:rFonts w:ascii="MS Gothic" w:eastAsia="MS Gothic" w:hAnsi="MS Gothic" w:hint="eastAsia"/>
            </w:rPr>
            <w:t>☐</w:t>
          </w:r>
        </w:sdtContent>
      </w:sdt>
      <w:r w:rsidR="000A2B2C">
        <w:t xml:space="preserve"> </w:t>
      </w:r>
      <w:r w:rsidR="0002379C" w:rsidRPr="0002379C">
        <w:t>Hindu</w:t>
      </w:r>
    </w:p>
    <w:p w14:paraId="778E6D2B" w14:textId="2EE2464E" w:rsidR="0002379C" w:rsidRPr="0002379C" w:rsidRDefault="009A760A" w:rsidP="007A6A97">
      <w:sdt>
        <w:sdtPr>
          <w:id w:val="2087722775"/>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Buddhist</w:t>
      </w:r>
    </w:p>
    <w:p w14:paraId="2DFF0FEC" w14:textId="2215B4DA" w:rsidR="0002379C" w:rsidRPr="0002379C" w:rsidRDefault="009A760A" w:rsidP="007A6A97">
      <w:sdt>
        <w:sdtPr>
          <w:id w:val="-134884703"/>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Sikh</w:t>
      </w:r>
    </w:p>
    <w:p w14:paraId="2D12899B" w14:textId="46EC7D13" w:rsidR="0002379C" w:rsidRPr="0002379C" w:rsidRDefault="009A760A" w:rsidP="007A6A97">
      <w:sdt>
        <w:sdtPr>
          <w:id w:val="1535001648"/>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Jewish</w:t>
      </w:r>
    </w:p>
    <w:p w14:paraId="3B35D3FA" w14:textId="1D0BBDD0" w:rsidR="0002379C" w:rsidRPr="0002379C" w:rsidRDefault="009A760A" w:rsidP="007A6A97">
      <w:sdt>
        <w:sdtPr>
          <w:id w:val="1556656339"/>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Pagan</w:t>
      </w:r>
    </w:p>
    <w:p w14:paraId="639C4B44" w14:textId="5FBAA874" w:rsidR="00FC6FE8" w:rsidRDefault="009A760A" w:rsidP="007A6A97">
      <w:sdt>
        <w:sdtPr>
          <w:id w:val="-1450084729"/>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Another religion or body, please write in</w:t>
      </w:r>
    </w:p>
    <w:tbl>
      <w:tblPr>
        <w:tblStyle w:val="TableGrid"/>
        <w:tblW w:w="0" w:type="auto"/>
        <w:tblLook w:val="04A0" w:firstRow="1" w:lastRow="0" w:firstColumn="1" w:lastColumn="0" w:noHBand="0" w:noVBand="1"/>
      </w:tblPr>
      <w:tblGrid>
        <w:gridCol w:w="9016"/>
      </w:tblGrid>
      <w:tr w:rsidR="00FC6FE8" w14:paraId="343E2765" w14:textId="77777777">
        <w:tc>
          <w:tcPr>
            <w:tcW w:w="9016" w:type="dxa"/>
          </w:tcPr>
          <w:p w14:paraId="50930BF2" w14:textId="77777777" w:rsidR="00FC6FE8" w:rsidRDefault="00FC6FE8" w:rsidP="007A6A97"/>
        </w:tc>
      </w:tr>
    </w:tbl>
    <w:p w14:paraId="74E104CF" w14:textId="77777777" w:rsidR="0011604D" w:rsidRDefault="0011604D" w:rsidP="007A6A97">
      <w:pPr>
        <w:rPr>
          <w:rFonts w:ascii="MS Gothic" w:eastAsia="MS Gothic" w:hAnsi="MS Gothic"/>
        </w:rPr>
      </w:pPr>
    </w:p>
    <w:p w14:paraId="6EA08B59" w14:textId="7F1A3818" w:rsidR="0002379C" w:rsidRDefault="009A760A" w:rsidP="007A6A97">
      <w:sdt>
        <w:sdtPr>
          <w:id w:val="734595404"/>
          <w14:checkbox>
            <w14:checked w14:val="0"/>
            <w14:checkedState w14:val="2612" w14:font="MS Gothic"/>
            <w14:uncheckedState w14:val="2610" w14:font="MS Gothic"/>
          </w14:checkbox>
        </w:sdtPr>
        <w:sdtEndPr/>
        <w:sdtContent>
          <w:r w:rsidR="0011604D">
            <w:rPr>
              <w:rFonts w:ascii="MS Gothic" w:eastAsia="MS Gothic" w:hAnsi="MS Gothic" w:hint="eastAsia"/>
            </w:rPr>
            <w:t>☐</w:t>
          </w:r>
        </w:sdtContent>
      </w:sdt>
      <w:r w:rsidR="0002379C" w:rsidRPr="0002379C">
        <w:t xml:space="preserve">Prefer not to say </w:t>
      </w:r>
    </w:p>
    <w:p w14:paraId="705F6EE5" w14:textId="77777777" w:rsidR="008461E5" w:rsidRDefault="008461E5" w:rsidP="0002379C">
      <w:pPr>
        <w:rPr>
          <w:b/>
          <w:bCs/>
          <w:u w:val="single"/>
        </w:rPr>
      </w:pPr>
    </w:p>
    <w:p w14:paraId="7AD1EE8E" w14:textId="50B950D9" w:rsidR="0002379C" w:rsidRPr="0002379C" w:rsidRDefault="0002379C" w:rsidP="0002379C">
      <w:pPr>
        <w:rPr>
          <w:b/>
          <w:bCs/>
          <w:u w:val="single"/>
        </w:rPr>
      </w:pPr>
      <w:r w:rsidRPr="0002379C">
        <w:rPr>
          <w:b/>
          <w:bCs/>
          <w:u w:val="single"/>
        </w:rPr>
        <w:t xml:space="preserve">Sexual Orientation </w:t>
      </w:r>
    </w:p>
    <w:p w14:paraId="35146A3A" w14:textId="77777777" w:rsidR="0002379C" w:rsidRDefault="0002379C" w:rsidP="0002379C">
      <w:pPr>
        <w:rPr>
          <w:u w:val="single"/>
        </w:rPr>
      </w:pPr>
    </w:p>
    <w:p w14:paraId="581B61CF" w14:textId="6FB1650E" w:rsidR="0002379C" w:rsidRDefault="0002379C" w:rsidP="7EBB15EA">
      <w:pPr>
        <w:rPr>
          <w:color w:val="FF0000"/>
        </w:rPr>
      </w:pPr>
      <w:r>
        <w:t>Which of the following best describes your sexual orientation? Tick one box only</w:t>
      </w:r>
      <w:r w:rsidR="00ED1940">
        <w:t>.</w:t>
      </w:r>
    </w:p>
    <w:p w14:paraId="479D9BD4" w14:textId="77777777" w:rsidR="0002379C" w:rsidRDefault="0002379C" w:rsidP="0002379C"/>
    <w:p w14:paraId="3A16975A" w14:textId="21029D24" w:rsidR="0002379C" w:rsidRDefault="009A760A" w:rsidP="002406DA">
      <w:pPr>
        <w:pStyle w:val="Bulletted"/>
        <w:numPr>
          <w:ilvl w:val="0"/>
          <w:numId w:val="0"/>
        </w:numPr>
        <w:ind w:left="360" w:hanging="360"/>
      </w:pPr>
      <w:sdt>
        <w:sdtPr>
          <w:id w:val="-59174710"/>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Heterosexua</w:t>
      </w:r>
      <w:r w:rsidR="0002379C">
        <w:t xml:space="preserve">l </w:t>
      </w:r>
    </w:p>
    <w:p w14:paraId="432EBC28" w14:textId="0B4F5277" w:rsidR="0002379C" w:rsidRDefault="009A760A" w:rsidP="002406DA">
      <w:sdt>
        <w:sdtPr>
          <w:id w:val="1445660909"/>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Gay or Lesbian</w:t>
      </w:r>
    </w:p>
    <w:p w14:paraId="7791C66C" w14:textId="5485EFA2" w:rsidR="0002379C" w:rsidRDefault="009A760A" w:rsidP="002406DA">
      <w:sdt>
        <w:sdtPr>
          <w:id w:val="1056819413"/>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Bisexua</w:t>
      </w:r>
      <w:r w:rsidR="0002379C">
        <w:t xml:space="preserve">l </w:t>
      </w:r>
    </w:p>
    <w:p w14:paraId="0E6B5564" w14:textId="2E5DC09B" w:rsidR="00FC6FE8" w:rsidRDefault="009A760A" w:rsidP="002406DA">
      <w:sdt>
        <w:sdtPr>
          <w:id w:val="-818422260"/>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Other sexual orientation, please write i</w:t>
      </w:r>
      <w:r w:rsidR="0002379C">
        <w:t xml:space="preserve">n </w:t>
      </w:r>
    </w:p>
    <w:tbl>
      <w:tblPr>
        <w:tblStyle w:val="TableGrid"/>
        <w:tblW w:w="0" w:type="auto"/>
        <w:tblLook w:val="04A0" w:firstRow="1" w:lastRow="0" w:firstColumn="1" w:lastColumn="0" w:noHBand="0" w:noVBand="1"/>
      </w:tblPr>
      <w:tblGrid>
        <w:gridCol w:w="9016"/>
      </w:tblGrid>
      <w:tr w:rsidR="00FC6FE8" w14:paraId="096C5179" w14:textId="77777777">
        <w:tc>
          <w:tcPr>
            <w:tcW w:w="9016" w:type="dxa"/>
          </w:tcPr>
          <w:p w14:paraId="3A026869" w14:textId="77777777" w:rsidR="00FC6FE8" w:rsidRDefault="00FC6FE8" w:rsidP="002406DA"/>
        </w:tc>
      </w:tr>
    </w:tbl>
    <w:p w14:paraId="0D6E672A" w14:textId="77777777" w:rsidR="00FC6FE8" w:rsidRDefault="00FC6FE8" w:rsidP="002406DA"/>
    <w:p w14:paraId="4308DCB7" w14:textId="241729E7" w:rsidR="0002379C" w:rsidRDefault="009A760A" w:rsidP="002406DA">
      <w:sdt>
        <w:sdtPr>
          <w:id w:val="-1424017986"/>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 xml:space="preserve">Prefer not to say </w:t>
      </w:r>
    </w:p>
    <w:p w14:paraId="11F5C85A" w14:textId="77777777" w:rsidR="0002379C" w:rsidRDefault="0002379C" w:rsidP="0002379C"/>
    <w:p w14:paraId="1D8C9F55" w14:textId="0C50A344" w:rsidR="0002379C" w:rsidRDefault="0002379C" w:rsidP="0002379C">
      <w:pPr>
        <w:rPr>
          <w:b/>
          <w:bCs/>
          <w:u w:val="single"/>
        </w:rPr>
      </w:pPr>
      <w:r w:rsidRPr="0002379C">
        <w:rPr>
          <w:b/>
          <w:bCs/>
          <w:u w:val="single"/>
        </w:rPr>
        <w:t>Sex</w:t>
      </w:r>
    </w:p>
    <w:p w14:paraId="28B86753" w14:textId="77777777" w:rsidR="0002379C" w:rsidRDefault="0002379C" w:rsidP="0002379C">
      <w:pPr>
        <w:rPr>
          <w:b/>
          <w:bCs/>
          <w:u w:val="single"/>
        </w:rPr>
      </w:pPr>
    </w:p>
    <w:p w14:paraId="17517075" w14:textId="08ADC980" w:rsidR="0002379C" w:rsidRPr="0002379C" w:rsidRDefault="00104EED" w:rsidP="7EBB15EA">
      <w:pPr>
        <w:rPr>
          <w:color w:val="FF0000"/>
        </w:rPr>
      </w:pPr>
      <w:r w:rsidRPr="00104EED">
        <w:t>In UK law sex is understood as binary and a person's legal sex is determined by what is recorded on a person's birth certificate.</w:t>
      </w:r>
      <w:r w:rsidR="0002379C">
        <w:t xml:space="preserve"> Tick one box only</w:t>
      </w:r>
      <w:r>
        <w:t>.</w:t>
      </w:r>
    </w:p>
    <w:p w14:paraId="763C6FCE" w14:textId="28748321" w:rsidR="0002379C" w:rsidRDefault="0002379C" w:rsidP="0002379C"/>
    <w:p w14:paraId="24E955E4" w14:textId="2446C39C" w:rsidR="0002379C" w:rsidRDefault="009A760A" w:rsidP="00FF591E">
      <w:pPr>
        <w:pStyle w:val="Bulletted"/>
        <w:numPr>
          <w:ilvl w:val="0"/>
          <w:numId w:val="0"/>
        </w:numPr>
        <w:ind w:left="360" w:hanging="360"/>
      </w:pPr>
      <w:sdt>
        <w:sdtPr>
          <w:id w:val="1763341871"/>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Female</w:t>
      </w:r>
    </w:p>
    <w:p w14:paraId="0E1089CA" w14:textId="0B6A45E3" w:rsidR="0002379C" w:rsidRDefault="009A760A" w:rsidP="00FF591E">
      <w:pPr>
        <w:pStyle w:val="Bulletted"/>
        <w:numPr>
          <w:ilvl w:val="0"/>
          <w:numId w:val="0"/>
        </w:numPr>
        <w:ind w:left="360" w:hanging="360"/>
      </w:pPr>
      <w:sdt>
        <w:sdtPr>
          <w:id w:val="2107073974"/>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Male</w:t>
      </w:r>
    </w:p>
    <w:p w14:paraId="4465BB10" w14:textId="66CC6FB0" w:rsidR="0002379C" w:rsidRDefault="009A760A" w:rsidP="00FF591E">
      <w:pPr>
        <w:pStyle w:val="Bulletted"/>
        <w:numPr>
          <w:ilvl w:val="0"/>
          <w:numId w:val="0"/>
        </w:numPr>
        <w:ind w:left="360" w:hanging="360"/>
      </w:pPr>
      <w:sdt>
        <w:sdtPr>
          <w:id w:val="470419592"/>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Prefer not to say</w:t>
      </w:r>
    </w:p>
    <w:p w14:paraId="4CBEA246" w14:textId="77777777" w:rsidR="00104EED" w:rsidRDefault="00104EED" w:rsidP="00104EED"/>
    <w:p w14:paraId="47D6E953" w14:textId="1CBE9D4D" w:rsidR="00104EED" w:rsidRPr="00104EED" w:rsidRDefault="00104EED" w:rsidP="00104EED">
      <w:pPr>
        <w:rPr>
          <w:b/>
          <w:bCs/>
          <w:u w:val="single"/>
        </w:rPr>
      </w:pPr>
      <w:r w:rsidRPr="00104EED">
        <w:rPr>
          <w:b/>
          <w:bCs/>
          <w:u w:val="single"/>
        </w:rPr>
        <w:t>Gender Identity</w:t>
      </w:r>
    </w:p>
    <w:p w14:paraId="530AC376" w14:textId="77777777" w:rsidR="0002379C" w:rsidRDefault="0002379C" w:rsidP="0002379C"/>
    <w:p w14:paraId="7A5E7D84" w14:textId="3D98A351" w:rsidR="00104EED" w:rsidRDefault="00104EED" w:rsidP="0002379C">
      <w:r w:rsidRPr="00104EED">
        <w:t>Gender identity refers to an individual's personal sense of their own gender, which may or may not correspond with the sex they were assigned at birth.</w:t>
      </w:r>
      <w:r>
        <w:t xml:space="preserve"> What is your gender identity?</w:t>
      </w:r>
    </w:p>
    <w:p w14:paraId="6664409A" w14:textId="5B6B7113" w:rsidR="00104EED" w:rsidRDefault="00104EED" w:rsidP="0002379C"/>
    <w:p w14:paraId="1A86319F" w14:textId="45D9D2CC" w:rsidR="00104EED" w:rsidRPr="00104EED" w:rsidRDefault="009A760A" w:rsidP="002219F5">
      <w:sdt>
        <w:sdtPr>
          <w:id w:val="1215241061"/>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Female</w:t>
      </w:r>
    </w:p>
    <w:p w14:paraId="452A0A5E" w14:textId="1BC6DE49" w:rsidR="00104EED" w:rsidRPr="00104EED" w:rsidRDefault="009A760A" w:rsidP="002219F5">
      <w:sdt>
        <w:sdtPr>
          <w:id w:val="1951281847"/>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Male</w:t>
      </w:r>
    </w:p>
    <w:p w14:paraId="4D07E9E6" w14:textId="28052194" w:rsidR="00104EED" w:rsidRPr="00104EED" w:rsidRDefault="009A760A" w:rsidP="002219F5">
      <w:sdt>
        <w:sdtPr>
          <w:id w:val="-513066642"/>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Gender diverse</w:t>
      </w:r>
    </w:p>
    <w:p w14:paraId="61F0B80F" w14:textId="328F0810" w:rsidR="00104EED" w:rsidRPr="00104EED" w:rsidRDefault="009A760A" w:rsidP="002219F5">
      <w:sdt>
        <w:sdtPr>
          <w:id w:val="-1110039257"/>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Non-binary</w:t>
      </w:r>
    </w:p>
    <w:p w14:paraId="510609DC" w14:textId="617E7C51" w:rsidR="00104EED" w:rsidRDefault="009A760A" w:rsidP="002219F5">
      <w:sdt>
        <w:sdtPr>
          <w:id w:val="1715161473"/>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Other – please specify</w:t>
      </w:r>
    </w:p>
    <w:tbl>
      <w:tblPr>
        <w:tblStyle w:val="TableGrid"/>
        <w:tblW w:w="0" w:type="auto"/>
        <w:tblLook w:val="04A0" w:firstRow="1" w:lastRow="0" w:firstColumn="1" w:lastColumn="0" w:noHBand="0" w:noVBand="1"/>
      </w:tblPr>
      <w:tblGrid>
        <w:gridCol w:w="9016"/>
      </w:tblGrid>
      <w:tr w:rsidR="00FC6FE8" w14:paraId="0F77D1B4" w14:textId="77777777">
        <w:tc>
          <w:tcPr>
            <w:tcW w:w="9016" w:type="dxa"/>
          </w:tcPr>
          <w:p w14:paraId="3EE26CE1" w14:textId="77777777" w:rsidR="00FC6FE8" w:rsidRDefault="00FC6FE8" w:rsidP="002219F5"/>
        </w:tc>
      </w:tr>
    </w:tbl>
    <w:p w14:paraId="4B1ACA51" w14:textId="77777777" w:rsidR="00C57BAA" w:rsidRDefault="00C57BAA" w:rsidP="002219F5"/>
    <w:p w14:paraId="3EE773BD" w14:textId="4FDE9713" w:rsidR="00104EED" w:rsidRPr="00104EED" w:rsidRDefault="009A760A" w:rsidP="002219F5">
      <w:sdt>
        <w:sdtPr>
          <w:id w:val="-1865665740"/>
          <w14:checkbox>
            <w14:checked w14:val="0"/>
            <w14:checkedState w14:val="2612" w14:font="MS Gothic"/>
            <w14:uncheckedState w14:val="2610" w14:font="MS Gothic"/>
          </w14:checkbox>
        </w:sdtPr>
        <w:sdtEndPr/>
        <w:sdtContent>
          <w:r w:rsidR="00C57BAA">
            <w:rPr>
              <w:rFonts w:ascii="MS Gothic" w:eastAsia="MS Gothic" w:hAnsi="MS Gothic" w:hint="eastAsia"/>
            </w:rPr>
            <w:t>☐</w:t>
          </w:r>
        </w:sdtContent>
      </w:sdt>
      <w:r w:rsidR="00C57BAA">
        <w:t xml:space="preserve"> </w:t>
      </w:r>
      <w:r w:rsidR="00104EED" w:rsidRPr="00104EED">
        <w:t>Prefer not to say</w:t>
      </w:r>
    </w:p>
    <w:p w14:paraId="5C1609FB" w14:textId="77777777" w:rsidR="00104EED" w:rsidRDefault="00104EED" w:rsidP="0002379C">
      <w:pPr>
        <w:rPr>
          <w:b/>
          <w:bCs/>
          <w:u w:val="single"/>
        </w:rPr>
      </w:pPr>
    </w:p>
    <w:p w14:paraId="2243789F" w14:textId="36489B9A" w:rsidR="0002379C" w:rsidRPr="0002379C" w:rsidRDefault="0002379C" w:rsidP="0002379C">
      <w:pPr>
        <w:rPr>
          <w:b/>
          <w:bCs/>
          <w:u w:val="single"/>
        </w:rPr>
      </w:pPr>
      <w:r w:rsidRPr="0002379C">
        <w:rPr>
          <w:b/>
          <w:bCs/>
          <w:u w:val="single"/>
        </w:rPr>
        <w:t xml:space="preserve">Trans Status </w:t>
      </w:r>
    </w:p>
    <w:p w14:paraId="27BF0075" w14:textId="77777777" w:rsidR="0002379C" w:rsidRDefault="0002379C" w:rsidP="0002379C">
      <w:pPr>
        <w:rPr>
          <w:b/>
          <w:bCs/>
          <w:u w:val="single"/>
        </w:rPr>
      </w:pPr>
    </w:p>
    <w:p w14:paraId="7F88EF46" w14:textId="72DAFBF9" w:rsidR="0002379C" w:rsidRPr="0002379C" w:rsidRDefault="0002379C" w:rsidP="7EBB15EA">
      <w:pPr>
        <w:rPr>
          <w:color w:val="FF0000"/>
        </w:rPr>
      </w:pPr>
      <w:r>
        <w:t>Do you consider yourself to be trans, or have a trans history? Tick one box only</w:t>
      </w:r>
      <w:r w:rsidR="00104EED">
        <w:t>.</w:t>
      </w:r>
      <w:r w:rsidR="004D19A0">
        <w:t xml:space="preserve"> </w:t>
      </w:r>
    </w:p>
    <w:p w14:paraId="0F53763F" w14:textId="77777777" w:rsidR="0002379C" w:rsidRPr="004A360E" w:rsidRDefault="0002379C" w:rsidP="0002379C">
      <w:pPr>
        <w:rPr>
          <w:szCs w:val="24"/>
        </w:rPr>
      </w:pPr>
    </w:p>
    <w:p w14:paraId="4CCA6CD2" w14:textId="31AAD12D" w:rsidR="0002379C" w:rsidRDefault="009A760A" w:rsidP="002219F5">
      <w:pPr>
        <w:pStyle w:val="Bulletted"/>
        <w:numPr>
          <w:ilvl w:val="0"/>
          <w:numId w:val="0"/>
        </w:numPr>
        <w:ind w:left="360" w:hanging="360"/>
      </w:pPr>
      <w:sdt>
        <w:sdtPr>
          <w:id w:val="339364725"/>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02379C">
        <w:t>N</w:t>
      </w:r>
      <w:r w:rsidR="0002379C" w:rsidRPr="0002379C">
        <w:t>o</w:t>
      </w:r>
    </w:p>
    <w:p w14:paraId="07A62188" w14:textId="467CDB6E" w:rsidR="0002379C" w:rsidRPr="0002379C" w:rsidRDefault="009A760A" w:rsidP="002219F5">
      <w:pPr>
        <w:pStyle w:val="Bulletted"/>
        <w:numPr>
          <w:ilvl w:val="0"/>
          <w:numId w:val="0"/>
        </w:numPr>
        <w:ind w:left="360" w:hanging="360"/>
      </w:pPr>
      <w:sdt>
        <w:sdtPr>
          <w:rPr>
            <w:szCs w:val="24"/>
          </w:rPr>
          <w:id w:val="-1529945883"/>
          <w14:checkbox>
            <w14:checked w14:val="0"/>
            <w14:checkedState w14:val="2612" w14:font="MS Gothic"/>
            <w14:uncheckedState w14:val="2610" w14:font="MS Gothic"/>
          </w14:checkbox>
        </w:sdtPr>
        <w:sdtEndPr/>
        <w:sdtContent>
          <w:r w:rsidR="002219F5">
            <w:rPr>
              <w:rFonts w:ascii="MS Gothic" w:eastAsia="MS Gothic" w:hAnsi="MS Gothic" w:hint="eastAsia"/>
              <w:szCs w:val="24"/>
            </w:rPr>
            <w:t>☐</w:t>
          </w:r>
        </w:sdtContent>
      </w:sdt>
      <w:r w:rsidR="002219F5">
        <w:rPr>
          <w:szCs w:val="24"/>
        </w:rPr>
        <w:t xml:space="preserve"> </w:t>
      </w:r>
      <w:r w:rsidR="0002379C" w:rsidRPr="0002379C">
        <w:rPr>
          <w:szCs w:val="24"/>
        </w:rPr>
        <w:t>Yes</w:t>
      </w:r>
    </w:p>
    <w:p w14:paraId="02ABB8C8" w14:textId="15474A7B" w:rsidR="0002379C" w:rsidRDefault="009A760A" w:rsidP="002219F5">
      <w:pPr>
        <w:pStyle w:val="Bulletted"/>
        <w:numPr>
          <w:ilvl w:val="0"/>
          <w:numId w:val="0"/>
        </w:numPr>
        <w:ind w:left="360" w:hanging="360"/>
        <w:rPr>
          <w:szCs w:val="24"/>
        </w:rPr>
      </w:pPr>
      <w:sdt>
        <w:sdtPr>
          <w:rPr>
            <w:szCs w:val="24"/>
          </w:rPr>
          <w:id w:val="822312442"/>
          <w14:checkbox>
            <w14:checked w14:val="0"/>
            <w14:checkedState w14:val="2612" w14:font="MS Gothic"/>
            <w14:uncheckedState w14:val="2610" w14:font="MS Gothic"/>
          </w14:checkbox>
        </w:sdtPr>
        <w:sdtEndPr/>
        <w:sdtContent>
          <w:r w:rsidR="002219F5">
            <w:rPr>
              <w:rFonts w:ascii="MS Gothic" w:eastAsia="MS Gothic" w:hAnsi="MS Gothic" w:hint="eastAsia"/>
              <w:szCs w:val="24"/>
            </w:rPr>
            <w:t>☐</w:t>
          </w:r>
        </w:sdtContent>
      </w:sdt>
      <w:r w:rsidR="002219F5">
        <w:rPr>
          <w:szCs w:val="24"/>
        </w:rPr>
        <w:t xml:space="preserve"> </w:t>
      </w:r>
      <w:r w:rsidR="0002379C" w:rsidRPr="0002379C">
        <w:rPr>
          <w:szCs w:val="24"/>
        </w:rPr>
        <w:t>Prefer not to say</w:t>
      </w:r>
    </w:p>
    <w:p w14:paraId="72BD3BD7" w14:textId="77777777" w:rsidR="0002379C" w:rsidRDefault="0002379C" w:rsidP="0002379C">
      <w:pPr>
        <w:rPr>
          <w:b/>
          <w:bCs/>
        </w:rPr>
      </w:pPr>
    </w:p>
    <w:p w14:paraId="0023725F" w14:textId="6B011803" w:rsidR="0002379C" w:rsidRDefault="00104EED" w:rsidP="0002379C">
      <w:r>
        <w:t>If you responded yes and i</w:t>
      </w:r>
      <w:r w:rsidR="0002379C" w:rsidRPr="0002379C">
        <w:t>f you would like to, please describe your trans status (for example non-binary, trans man, trans woman):</w:t>
      </w:r>
    </w:p>
    <w:tbl>
      <w:tblPr>
        <w:tblStyle w:val="TableGrid"/>
        <w:tblW w:w="0" w:type="auto"/>
        <w:tblLook w:val="04A0" w:firstRow="1" w:lastRow="0" w:firstColumn="1" w:lastColumn="0" w:noHBand="0" w:noVBand="1"/>
      </w:tblPr>
      <w:tblGrid>
        <w:gridCol w:w="9016"/>
      </w:tblGrid>
      <w:tr w:rsidR="00C64C99" w14:paraId="3079DACE" w14:textId="77777777">
        <w:tc>
          <w:tcPr>
            <w:tcW w:w="9016" w:type="dxa"/>
          </w:tcPr>
          <w:p w14:paraId="06421705" w14:textId="77777777" w:rsidR="00C64C99" w:rsidRDefault="00C64C99" w:rsidP="0002379C"/>
        </w:tc>
      </w:tr>
    </w:tbl>
    <w:p w14:paraId="51928F19" w14:textId="77777777" w:rsidR="0002379C" w:rsidRDefault="0002379C" w:rsidP="0002379C"/>
    <w:p w14:paraId="11845EA4" w14:textId="77777777" w:rsidR="00D22455" w:rsidRPr="0002379C" w:rsidRDefault="00D22455" w:rsidP="0002379C"/>
    <w:p w14:paraId="3BD12C99" w14:textId="4FE3CBD6" w:rsidR="004A360E" w:rsidRDefault="004A360E" w:rsidP="004A360E">
      <w:pPr>
        <w:rPr>
          <w:b/>
          <w:bCs/>
          <w:u w:val="single"/>
        </w:rPr>
      </w:pPr>
      <w:r w:rsidRPr="00ED7D9B">
        <w:rPr>
          <w:b/>
          <w:bCs/>
          <w:u w:val="single"/>
        </w:rPr>
        <w:t>Marital status</w:t>
      </w:r>
      <w:r>
        <w:rPr>
          <w:b/>
          <w:bCs/>
          <w:u w:val="single"/>
        </w:rPr>
        <w:t xml:space="preserve"> </w:t>
      </w:r>
      <w:r w:rsidRPr="003566BB">
        <w:t xml:space="preserve"> </w:t>
      </w:r>
    </w:p>
    <w:p w14:paraId="62A8C657" w14:textId="77777777" w:rsidR="004A360E" w:rsidRDefault="004A360E" w:rsidP="004A360E">
      <w:pPr>
        <w:rPr>
          <w:b/>
          <w:bCs/>
          <w:u w:val="single"/>
        </w:rPr>
      </w:pPr>
    </w:p>
    <w:p w14:paraId="7FCDF2DC" w14:textId="2AFF66D4" w:rsidR="004A360E" w:rsidRDefault="004A360E" w:rsidP="004A360E">
      <w:r w:rsidRPr="00BF3B03">
        <w:t xml:space="preserve">What is your legal </w:t>
      </w:r>
      <w:r>
        <w:t xml:space="preserve">marital or civil partnership status? </w:t>
      </w:r>
    </w:p>
    <w:p w14:paraId="3EC9A49E" w14:textId="4351E7B6" w:rsidR="004A360E" w:rsidRDefault="004A360E" w:rsidP="004A360E"/>
    <w:p w14:paraId="58BD1D42" w14:textId="786CBCD0" w:rsidR="004A360E" w:rsidRDefault="009A760A" w:rsidP="00D22455">
      <w:sdt>
        <w:sdtPr>
          <w:id w:val="-129327721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Never married and never registered in a civil partnership </w:t>
      </w:r>
    </w:p>
    <w:p w14:paraId="6A186157" w14:textId="14EADE93" w:rsidR="004A360E" w:rsidRDefault="009A760A" w:rsidP="00D22455">
      <w:sdt>
        <w:sdtPr>
          <w:id w:val="-1120605189"/>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Married </w:t>
      </w:r>
    </w:p>
    <w:p w14:paraId="445B23D1" w14:textId="12CB4629" w:rsidR="004A360E" w:rsidRDefault="009A760A" w:rsidP="00D22455">
      <w:sdt>
        <w:sdtPr>
          <w:id w:val="1790325850"/>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In a registered civil partnership </w:t>
      </w:r>
    </w:p>
    <w:p w14:paraId="7779E143" w14:textId="2A35878C" w:rsidR="004A360E" w:rsidRDefault="009A760A" w:rsidP="00D22455">
      <w:sdt>
        <w:sdtPr>
          <w:id w:val="-378169398"/>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Separated, but still legally married </w:t>
      </w:r>
    </w:p>
    <w:p w14:paraId="19C3CD77" w14:textId="09797CF6" w:rsidR="004A360E" w:rsidRDefault="009A760A" w:rsidP="00D22455">
      <w:sdt>
        <w:sdtPr>
          <w:id w:val="-194560106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Separated, but still legally in a civil partnership </w:t>
      </w:r>
    </w:p>
    <w:p w14:paraId="07AE071B" w14:textId="042FBED8" w:rsidR="004A360E" w:rsidRDefault="009A760A" w:rsidP="00D22455">
      <w:sdt>
        <w:sdtPr>
          <w:id w:val="194203660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Divorced </w:t>
      </w:r>
    </w:p>
    <w:p w14:paraId="3A53451D" w14:textId="20162BF1" w:rsidR="004A360E" w:rsidRDefault="009A760A" w:rsidP="00B52FE6">
      <w:sdt>
        <w:sdtPr>
          <w:id w:val="1949805451"/>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Formerly in a civil partnership which is now legally dissolved </w:t>
      </w:r>
    </w:p>
    <w:p w14:paraId="278F4D1E" w14:textId="1C11CF41" w:rsidR="004A360E" w:rsidRDefault="009A760A" w:rsidP="00B52FE6">
      <w:sdt>
        <w:sdtPr>
          <w:id w:val="937261994"/>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Widowed </w:t>
      </w:r>
    </w:p>
    <w:p w14:paraId="3F8E3ABC" w14:textId="74030D47" w:rsidR="004A360E" w:rsidRDefault="009A760A" w:rsidP="00B52FE6">
      <w:sdt>
        <w:sdtPr>
          <w:id w:val="329949224"/>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Surviving partner from a civil partnership</w:t>
      </w:r>
    </w:p>
    <w:p w14:paraId="1BA719F4" w14:textId="3C73EC2A" w:rsidR="004D19A0" w:rsidRPr="008B5845" w:rsidRDefault="009A760A" w:rsidP="00C64C99">
      <w:sdt>
        <w:sdtPr>
          <w:id w:val="-139411571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t xml:space="preserve">Prefer not to say </w:t>
      </w:r>
    </w:p>
    <w:sectPr w:rsidR="004D19A0" w:rsidRPr="008B5845" w:rsidSect="00954654">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C53EAC"/>
    <w:multiLevelType w:val="multilevel"/>
    <w:tmpl w:val="166A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14FF0"/>
    <w:multiLevelType w:val="multilevel"/>
    <w:tmpl w:val="BE0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F2EEB"/>
    <w:multiLevelType w:val="hybridMultilevel"/>
    <w:tmpl w:val="5904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06CD8"/>
    <w:multiLevelType w:val="multilevel"/>
    <w:tmpl w:val="D6F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D40BD"/>
    <w:multiLevelType w:val="multilevel"/>
    <w:tmpl w:val="94BE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B70CC"/>
    <w:multiLevelType w:val="multilevel"/>
    <w:tmpl w:val="0492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82847"/>
    <w:multiLevelType w:val="multilevel"/>
    <w:tmpl w:val="E0C0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6595B"/>
    <w:multiLevelType w:val="multilevel"/>
    <w:tmpl w:val="641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34F51"/>
    <w:multiLevelType w:val="multilevel"/>
    <w:tmpl w:val="5DA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11400D"/>
    <w:multiLevelType w:val="hybridMultilevel"/>
    <w:tmpl w:val="DD68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61815"/>
    <w:multiLevelType w:val="multilevel"/>
    <w:tmpl w:val="34A4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96A77"/>
    <w:multiLevelType w:val="multilevel"/>
    <w:tmpl w:val="6A34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AF38E7"/>
    <w:multiLevelType w:val="hybridMultilevel"/>
    <w:tmpl w:val="47D4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B10F9"/>
    <w:multiLevelType w:val="multilevel"/>
    <w:tmpl w:val="CAA8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6F1033E"/>
    <w:multiLevelType w:val="multilevel"/>
    <w:tmpl w:val="41B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F20E3E"/>
    <w:multiLevelType w:val="multilevel"/>
    <w:tmpl w:val="41E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297543">
    <w:abstractNumId w:val="15"/>
  </w:num>
  <w:num w:numId="2" w16cid:durableId="2139061056">
    <w:abstractNumId w:val="0"/>
  </w:num>
  <w:num w:numId="3" w16cid:durableId="1272854523">
    <w:abstractNumId w:val="0"/>
  </w:num>
  <w:num w:numId="4" w16cid:durableId="1584415538">
    <w:abstractNumId w:val="0"/>
  </w:num>
  <w:num w:numId="5" w16cid:durableId="185291797">
    <w:abstractNumId w:val="15"/>
  </w:num>
  <w:num w:numId="6" w16cid:durableId="1302999852">
    <w:abstractNumId w:val="0"/>
  </w:num>
  <w:num w:numId="7" w16cid:durableId="1235355731">
    <w:abstractNumId w:val="3"/>
  </w:num>
  <w:num w:numId="8" w16cid:durableId="1480994999">
    <w:abstractNumId w:val="14"/>
  </w:num>
  <w:num w:numId="9" w16cid:durableId="1237474627">
    <w:abstractNumId w:val="1"/>
  </w:num>
  <w:num w:numId="10" w16cid:durableId="870649113">
    <w:abstractNumId w:val="17"/>
  </w:num>
  <w:num w:numId="11" w16cid:durableId="1598177645">
    <w:abstractNumId w:val="11"/>
  </w:num>
  <w:num w:numId="12" w16cid:durableId="1849558206">
    <w:abstractNumId w:val="8"/>
  </w:num>
  <w:num w:numId="13" w16cid:durableId="1250892932">
    <w:abstractNumId w:val="4"/>
  </w:num>
  <w:num w:numId="14" w16cid:durableId="553583706">
    <w:abstractNumId w:val="6"/>
  </w:num>
  <w:num w:numId="15" w16cid:durableId="955451428">
    <w:abstractNumId w:val="7"/>
  </w:num>
  <w:num w:numId="16" w16cid:durableId="1707633632">
    <w:abstractNumId w:val="2"/>
  </w:num>
  <w:num w:numId="17" w16cid:durableId="805245173">
    <w:abstractNumId w:val="12"/>
  </w:num>
  <w:num w:numId="18" w16cid:durableId="19627935">
    <w:abstractNumId w:val="5"/>
  </w:num>
  <w:num w:numId="19" w16cid:durableId="422534315">
    <w:abstractNumId w:val="16"/>
  </w:num>
  <w:num w:numId="20" w16cid:durableId="537815800">
    <w:abstractNumId w:val="9"/>
  </w:num>
  <w:num w:numId="21" w16cid:durableId="350189077">
    <w:abstractNumId w:val="13"/>
  </w:num>
  <w:num w:numId="22" w16cid:durableId="1335574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45"/>
    <w:rsid w:val="00005D32"/>
    <w:rsid w:val="0002379C"/>
    <w:rsid w:val="00027C27"/>
    <w:rsid w:val="00046757"/>
    <w:rsid w:val="00064038"/>
    <w:rsid w:val="000A2B2C"/>
    <w:rsid w:val="000C0CF4"/>
    <w:rsid w:val="00104EED"/>
    <w:rsid w:val="0011604D"/>
    <w:rsid w:val="00154590"/>
    <w:rsid w:val="00156D3F"/>
    <w:rsid w:val="00171876"/>
    <w:rsid w:val="001870B3"/>
    <w:rsid w:val="00193133"/>
    <w:rsid w:val="0021395D"/>
    <w:rsid w:val="002219F5"/>
    <w:rsid w:val="00236309"/>
    <w:rsid w:val="002406DA"/>
    <w:rsid w:val="00265296"/>
    <w:rsid w:val="00281579"/>
    <w:rsid w:val="00306C61"/>
    <w:rsid w:val="00312BA3"/>
    <w:rsid w:val="0037582B"/>
    <w:rsid w:val="00386E1B"/>
    <w:rsid w:val="003F56A0"/>
    <w:rsid w:val="00423F5B"/>
    <w:rsid w:val="00427057"/>
    <w:rsid w:val="004A360E"/>
    <w:rsid w:val="004D19A0"/>
    <w:rsid w:val="00555F0D"/>
    <w:rsid w:val="00640E2A"/>
    <w:rsid w:val="00684152"/>
    <w:rsid w:val="00684284"/>
    <w:rsid w:val="006922CC"/>
    <w:rsid w:val="006F3EB3"/>
    <w:rsid w:val="007357A1"/>
    <w:rsid w:val="007A6A97"/>
    <w:rsid w:val="008461E5"/>
    <w:rsid w:val="00857548"/>
    <w:rsid w:val="008B5845"/>
    <w:rsid w:val="00954654"/>
    <w:rsid w:val="00987418"/>
    <w:rsid w:val="00991DFC"/>
    <w:rsid w:val="009B334A"/>
    <w:rsid w:val="009B7615"/>
    <w:rsid w:val="00A80E0E"/>
    <w:rsid w:val="00A85B35"/>
    <w:rsid w:val="00AE298C"/>
    <w:rsid w:val="00B36FF9"/>
    <w:rsid w:val="00B3721D"/>
    <w:rsid w:val="00B51BDC"/>
    <w:rsid w:val="00B52FE6"/>
    <w:rsid w:val="00B561C0"/>
    <w:rsid w:val="00B773CE"/>
    <w:rsid w:val="00BB6D55"/>
    <w:rsid w:val="00BC3719"/>
    <w:rsid w:val="00BE2EF1"/>
    <w:rsid w:val="00C466B0"/>
    <w:rsid w:val="00C57BAA"/>
    <w:rsid w:val="00C64C8A"/>
    <w:rsid w:val="00C64C99"/>
    <w:rsid w:val="00C7116C"/>
    <w:rsid w:val="00C76E87"/>
    <w:rsid w:val="00C91823"/>
    <w:rsid w:val="00C97EDB"/>
    <w:rsid w:val="00CD42BC"/>
    <w:rsid w:val="00D008AB"/>
    <w:rsid w:val="00D11EEE"/>
    <w:rsid w:val="00D22455"/>
    <w:rsid w:val="00DB3806"/>
    <w:rsid w:val="00DE6BD6"/>
    <w:rsid w:val="00E510A8"/>
    <w:rsid w:val="00E90473"/>
    <w:rsid w:val="00ED1940"/>
    <w:rsid w:val="00FA4BC1"/>
    <w:rsid w:val="00FC6FE8"/>
    <w:rsid w:val="00FF591E"/>
    <w:rsid w:val="0F84B586"/>
    <w:rsid w:val="2312580A"/>
    <w:rsid w:val="2FF5D696"/>
    <w:rsid w:val="50D2D49A"/>
    <w:rsid w:val="570FEF1C"/>
    <w:rsid w:val="78B2449F"/>
    <w:rsid w:val="7EBB1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33B6"/>
  <w15:chartTrackingRefBased/>
  <w15:docId w15:val="{0AA36D16-0E8C-4337-8579-8EE2D2A0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qFormat/>
    <w:rsid w:val="008B584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584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B58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58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58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58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8B5845"/>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8B5845"/>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8B5845"/>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8B5845"/>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8B5845"/>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8B5845"/>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8B58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8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5845"/>
    <w:rPr>
      <w:rFonts w:ascii="Arial" w:hAnsi="Arial" w:cs="Times New Roman"/>
      <w:i/>
      <w:iCs/>
      <w:color w:val="404040" w:themeColor="text1" w:themeTint="BF"/>
      <w:sz w:val="24"/>
      <w:szCs w:val="20"/>
    </w:rPr>
  </w:style>
  <w:style w:type="paragraph" w:styleId="ListParagraph">
    <w:name w:val="List Paragraph"/>
    <w:basedOn w:val="Normal"/>
    <w:uiPriority w:val="34"/>
    <w:qFormat/>
    <w:rsid w:val="008B5845"/>
    <w:pPr>
      <w:ind w:left="720"/>
      <w:contextualSpacing/>
    </w:pPr>
  </w:style>
  <w:style w:type="character" w:styleId="IntenseEmphasis">
    <w:name w:val="Intense Emphasis"/>
    <w:basedOn w:val="DefaultParagraphFont"/>
    <w:uiPriority w:val="21"/>
    <w:qFormat/>
    <w:rsid w:val="008B5845"/>
    <w:rPr>
      <w:i/>
      <w:iCs/>
      <w:color w:val="2E74B5" w:themeColor="accent1" w:themeShade="BF"/>
    </w:rPr>
  </w:style>
  <w:style w:type="paragraph" w:styleId="IntenseQuote">
    <w:name w:val="Intense Quote"/>
    <w:basedOn w:val="Normal"/>
    <w:next w:val="Normal"/>
    <w:link w:val="IntenseQuoteChar"/>
    <w:uiPriority w:val="30"/>
    <w:qFormat/>
    <w:rsid w:val="008B58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B5845"/>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8B5845"/>
    <w:rPr>
      <w:b/>
      <w:bCs/>
      <w:smallCaps/>
      <w:color w:val="2E74B5" w:themeColor="accent1" w:themeShade="BF"/>
      <w:spacing w:val="5"/>
    </w:rPr>
  </w:style>
  <w:style w:type="paragraph" w:styleId="NormalWeb">
    <w:name w:val="Normal (Web)"/>
    <w:basedOn w:val="Normal"/>
    <w:uiPriority w:val="99"/>
    <w:semiHidden/>
    <w:unhideWhenUsed/>
    <w:rsid w:val="008B5845"/>
    <w:rPr>
      <w:rFonts w:ascii="Times New Roman" w:hAnsi="Times New Roman"/>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3721D"/>
    <w:rPr>
      <w:color w:val="0563C1" w:themeColor="hyperlink"/>
      <w:u w:val="single"/>
    </w:rPr>
  </w:style>
  <w:style w:type="character" w:styleId="UnresolvedMention">
    <w:name w:val="Unresolved Mention"/>
    <w:basedOn w:val="DefaultParagraphFont"/>
    <w:uiPriority w:val="99"/>
    <w:semiHidden/>
    <w:unhideWhenUsed/>
    <w:rsid w:val="00B3721D"/>
    <w:rPr>
      <w:color w:val="605E5C"/>
      <w:shd w:val="clear" w:color="auto" w:fill="E1DFDD"/>
    </w:rPr>
  </w:style>
  <w:style w:type="character" w:styleId="FollowedHyperlink">
    <w:name w:val="FollowedHyperlink"/>
    <w:basedOn w:val="DefaultParagraphFont"/>
    <w:uiPriority w:val="99"/>
    <w:semiHidden/>
    <w:unhideWhenUsed/>
    <w:rsid w:val="009B334A"/>
    <w:rPr>
      <w:color w:val="954F72" w:themeColor="followedHyperlink"/>
      <w:u w:val="single"/>
    </w:rPr>
  </w:style>
  <w:style w:type="table" w:styleId="TableGrid">
    <w:name w:val="Table Grid"/>
    <w:basedOn w:val="TableNormal"/>
    <w:uiPriority w:val="39"/>
    <w:rsid w:val="00B52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9037">
      <w:bodyDiv w:val="1"/>
      <w:marLeft w:val="0"/>
      <w:marRight w:val="0"/>
      <w:marTop w:val="0"/>
      <w:marBottom w:val="0"/>
      <w:divBdr>
        <w:top w:val="none" w:sz="0" w:space="0" w:color="auto"/>
        <w:left w:val="none" w:sz="0" w:space="0" w:color="auto"/>
        <w:bottom w:val="none" w:sz="0" w:space="0" w:color="auto"/>
        <w:right w:val="none" w:sz="0" w:space="0" w:color="auto"/>
      </w:divBdr>
    </w:div>
    <w:div w:id="175774472">
      <w:bodyDiv w:val="1"/>
      <w:marLeft w:val="0"/>
      <w:marRight w:val="0"/>
      <w:marTop w:val="0"/>
      <w:marBottom w:val="0"/>
      <w:divBdr>
        <w:top w:val="none" w:sz="0" w:space="0" w:color="auto"/>
        <w:left w:val="none" w:sz="0" w:space="0" w:color="auto"/>
        <w:bottom w:val="none" w:sz="0" w:space="0" w:color="auto"/>
        <w:right w:val="none" w:sz="0" w:space="0" w:color="auto"/>
      </w:divBdr>
      <w:divsChild>
        <w:div w:id="855537696">
          <w:marLeft w:val="0"/>
          <w:marRight w:val="0"/>
          <w:marTop w:val="0"/>
          <w:marBottom w:val="0"/>
          <w:divBdr>
            <w:top w:val="none" w:sz="0" w:space="0" w:color="auto"/>
            <w:left w:val="none" w:sz="0" w:space="0" w:color="auto"/>
            <w:bottom w:val="none" w:sz="0" w:space="0" w:color="auto"/>
            <w:right w:val="none" w:sz="0" w:space="0" w:color="auto"/>
          </w:divBdr>
          <w:divsChild>
            <w:div w:id="293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3905">
      <w:bodyDiv w:val="1"/>
      <w:marLeft w:val="0"/>
      <w:marRight w:val="0"/>
      <w:marTop w:val="0"/>
      <w:marBottom w:val="0"/>
      <w:divBdr>
        <w:top w:val="none" w:sz="0" w:space="0" w:color="auto"/>
        <w:left w:val="none" w:sz="0" w:space="0" w:color="auto"/>
        <w:bottom w:val="none" w:sz="0" w:space="0" w:color="auto"/>
        <w:right w:val="none" w:sz="0" w:space="0" w:color="auto"/>
      </w:divBdr>
    </w:div>
    <w:div w:id="450823497">
      <w:bodyDiv w:val="1"/>
      <w:marLeft w:val="0"/>
      <w:marRight w:val="0"/>
      <w:marTop w:val="0"/>
      <w:marBottom w:val="0"/>
      <w:divBdr>
        <w:top w:val="none" w:sz="0" w:space="0" w:color="auto"/>
        <w:left w:val="none" w:sz="0" w:space="0" w:color="auto"/>
        <w:bottom w:val="none" w:sz="0" w:space="0" w:color="auto"/>
        <w:right w:val="none" w:sz="0" w:space="0" w:color="auto"/>
      </w:divBdr>
    </w:div>
    <w:div w:id="555092987">
      <w:bodyDiv w:val="1"/>
      <w:marLeft w:val="0"/>
      <w:marRight w:val="0"/>
      <w:marTop w:val="0"/>
      <w:marBottom w:val="0"/>
      <w:divBdr>
        <w:top w:val="none" w:sz="0" w:space="0" w:color="auto"/>
        <w:left w:val="none" w:sz="0" w:space="0" w:color="auto"/>
        <w:bottom w:val="none" w:sz="0" w:space="0" w:color="auto"/>
        <w:right w:val="none" w:sz="0" w:space="0" w:color="auto"/>
      </w:divBdr>
    </w:div>
    <w:div w:id="605113104">
      <w:bodyDiv w:val="1"/>
      <w:marLeft w:val="0"/>
      <w:marRight w:val="0"/>
      <w:marTop w:val="0"/>
      <w:marBottom w:val="0"/>
      <w:divBdr>
        <w:top w:val="none" w:sz="0" w:space="0" w:color="auto"/>
        <w:left w:val="none" w:sz="0" w:space="0" w:color="auto"/>
        <w:bottom w:val="none" w:sz="0" w:space="0" w:color="auto"/>
        <w:right w:val="none" w:sz="0" w:space="0" w:color="auto"/>
      </w:divBdr>
    </w:div>
    <w:div w:id="676082982">
      <w:bodyDiv w:val="1"/>
      <w:marLeft w:val="0"/>
      <w:marRight w:val="0"/>
      <w:marTop w:val="0"/>
      <w:marBottom w:val="0"/>
      <w:divBdr>
        <w:top w:val="none" w:sz="0" w:space="0" w:color="auto"/>
        <w:left w:val="none" w:sz="0" w:space="0" w:color="auto"/>
        <w:bottom w:val="none" w:sz="0" w:space="0" w:color="auto"/>
        <w:right w:val="none" w:sz="0" w:space="0" w:color="auto"/>
      </w:divBdr>
    </w:div>
    <w:div w:id="699285769">
      <w:bodyDiv w:val="1"/>
      <w:marLeft w:val="0"/>
      <w:marRight w:val="0"/>
      <w:marTop w:val="0"/>
      <w:marBottom w:val="0"/>
      <w:divBdr>
        <w:top w:val="none" w:sz="0" w:space="0" w:color="auto"/>
        <w:left w:val="none" w:sz="0" w:space="0" w:color="auto"/>
        <w:bottom w:val="none" w:sz="0" w:space="0" w:color="auto"/>
        <w:right w:val="none" w:sz="0" w:space="0" w:color="auto"/>
      </w:divBdr>
    </w:div>
    <w:div w:id="711152849">
      <w:bodyDiv w:val="1"/>
      <w:marLeft w:val="0"/>
      <w:marRight w:val="0"/>
      <w:marTop w:val="0"/>
      <w:marBottom w:val="0"/>
      <w:divBdr>
        <w:top w:val="none" w:sz="0" w:space="0" w:color="auto"/>
        <w:left w:val="none" w:sz="0" w:space="0" w:color="auto"/>
        <w:bottom w:val="none" w:sz="0" w:space="0" w:color="auto"/>
        <w:right w:val="none" w:sz="0" w:space="0" w:color="auto"/>
      </w:divBdr>
    </w:div>
    <w:div w:id="718673683">
      <w:bodyDiv w:val="1"/>
      <w:marLeft w:val="0"/>
      <w:marRight w:val="0"/>
      <w:marTop w:val="0"/>
      <w:marBottom w:val="0"/>
      <w:divBdr>
        <w:top w:val="none" w:sz="0" w:space="0" w:color="auto"/>
        <w:left w:val="none" w:sz="0" w:space="0" w:color="auto"/>
        <w:bottom w:val="none" w:sz="0" w:space="0" w:color="auto"/>
        <w:right w:val="none" w:sz="0" w:space="0" w:color="auto"/>
      </w:divBdr>
    </w:div>
    <w:div w:id="719861464">
      <w:bodyDiv w:val="1"/>
      <w:marLeft w:val="0"/>
      <w:marRight w:val="0"/>
      <w:marTop w:val="0"/>
      <w:marBottom w:val="0"/>
      <w:divBdr>
        <w:top w:val="none" w:sz="0" w:space="0" w:color="auto"/>
        <w:left w:val="none" w:sz="0" w:space="0" w:color="auto"/>
        <w:bottom w:val="none" w:sz="0" w:space="0" w:color="auto"/>
        <w:right w:val="none" w:sz="0" w:space="0" w:color="auto"/>
      </w:divBdr>
      <w:divsChild>
        <w:div w:id="1981494847">
          <w:marLeft w:val="0"/>
          <w:marRight w:val="0"/>
          <w:marTop w:val="0"/>
          <w:marBottom w:val="0"/>
          <w:divBdr>
            <w:top w:val="none" w:sz="0" w:space="0" w:color="auto"/>
            <w:left w:val="none" w:sz="0" w:space="0" w:color="auto"/>
            <w:bottom w:val="none" w:sz="0" w:space="0" w:color="auto"/>
            <w:right w:val="none" w:sz="0" w:space="0" w:color="auto"/>
          </w:divBdr>
          <w:divsChild>
            <w:div w:id="20598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3698">
      <w:bodyDiv w:val="1"/>
      <w:marLeft w:val="0"/>
      <w:marRight w:val="0"/>
      <w:marTop w:val="0"/>
      <w:marBottom w:val="0"/>
      <w:divBdr>
        <w:top w:val="none" w:sz="0" w:space="0" w:color="auto"/>
        <w:left w:val="none" w:sz="0" w:space="0" w:color="auto"/>
        <w:bottom w:val="none" w:sz="0" w:space="0" w:color="auto"/>
        <w:right w:val="none" w:sz="0" w:space="0" w:color="auto"/>
      </w:divBdr>
    </w:div>
    <w:div w:id="896629522">
      <w:bodyDiv w:val="1"/>
      <w:marLeft w:val="0"/>
      <w:marRight w:val="0"/>
      <w:marTop w:val="0"/>
      <w:marBottom w:val="0"/>
      <w:divBdr>
        <w:top w:val="none" w:sz="0" w:space="0" w:color="auto"/>
        <w:left w:val="none" w:sz="0" w:space="0" w:color="auto"/>
        <w:bottom w:val="none" w:sz="0" w:space="0" w:color="auto"/>
        <w:right w:val="none" w:sz="0" w:space="0" w:color="auto"/>
      </w:divBdr>
    </w:div>
    <w:div w:id="985934987">
      <w:bodyDiv w:val="1"/>
      <w:marLeft w:val="0"/>
      <w:marRight w:val="0"/>
      <w:marTop w:val="0"/>
      <w:marBottom w:val="0"/>
      <w:divBdr>
        <w:top w:val="none" w:sz="0" w:space="0" w:color="auto"/>
        <w:left w:val="none" w:sz="0" w:space="0" w:color="auto"/>
        <w:bottom w:val="none" w:sz="0" w:space="0" w:color="auto"/>
        <w:right w:val="none" w:sz="0" w:space="0" w:color="auto"/>
      </w:divBdr>
    </w:div>
    <w:div w:id="1164124520">
      <w:bodyDiv w:val="1"/>
      <w:marLeft w:val="0"/>
      <w:marRight w:val="0"/>
      <w:marTop w:val="0"/>
      <w:marBottom w:val="0"/>
      <w:divBdr>
        <w:top w:val="none" w:sz="0" w:space="0" w:color="auto"/>
        <w:left w:val="none" w:sz="0" w:space="0" w:color="auto"/>
        <w:bottom w:val="none" w:sz="0" w:space="0" w:color="auto"/>
        <w:right w:val="none" w:sz="0" w:space="0" w:color="auto"/>
      </w:divBdr>
    </w:div>
    <w:div w:id="1164933556">
      <w:bodyDiv w:val="1"/>
      <w:marLeft w:val="0"/>
      <w:marRight w:val="0"/>
      <w:marTop w:val="0"/>
      <w:marBottom w:val="0"/>
      <w:divBdr>
        <w:top w:val="none" w:sz="0" w:space="0" w:color="auto"/>
        <w:left w:val="none" w:sz="0" w:space="0" w:color="auto"/>
        <w:bottom w:val="none" w:sz="0" w:space="0" w:color="auto"/>
        <w:right w:val="none" w:sz="0" w:space="0" w:color="auto"/>
      </w:divBdr>
    </w:div>
    <w:div w:id="1257976451">
      <w:bodyDiv w:val="1"/>
      <w:marLeft w:val="0"/>
      <w:marRight w:val="0"/>
      <w:marTop w:val="0"/>
      <w:marBottom w:val="0"/>
      <w:divBdr>
        <w:top w:val="none" w:sz="0" w:space="0" w:color="auto"/>
        <w:left w:val="none" w:sz="0" w:space="0" w:color="auto"/>
        <w:bottom w:val="none" w:sz="0" w:space="0" w:color="auto"/>
        <w:right w:val="none" w:sz="0" w:space="0" w:color="auto"/>
      </w:divBdr>
    </w:div>
    <w:div w:id="1292707215">
      <w:bodyDiv w:val="1"/>
      <w:marLeft w:val="0"/>
      <w:marRight w:val="0"/>
      <w:marTop w:val="0"/>
      <w:marBottom w:val="0"/>
      <w:divBdr>
        <w:top w:val="none" w:sz="0" w:space="0" w:color="auto"/>
        <w:left w:val="none" w:sz="0" w:space="0" w:color="auto"/>
        <w:bottom w:val="none" w:sz="0" w:space="0" w:color="auto"/>
        <w:right w:val="none" w:sz="0" w:space="0" w:color="auto"/>
      </w:divBdr>
    </w:div>
    <w:div w:id="1352488285">
      <w:bodyDiv w:val="1"/>
      <w:marLeft w:val="0"/>
      <w:marRight w:val="0"/>
      <w:marTop w:val="0"/>
      <w:marBottom w:val="0"/>
      <w:divBdr>
        <w:top w:val="none" w:sz="0" w:space="0" w:color="auto"/>
        <w:left w:val="none" w:sz="0" w:space="0" w:color="auto"/>
        <w:bottom w:val="none" w:sz="0" w:space="0" w:color="auto"/>
        <w:right w:val="none" w:sz="0" w:space="0" w:color="auto"/>
      </w:divBdr>
    </w:div>
    <w:div w:id="1441955726">
      <w:bodyDiv w:val="1"/>
      <w:marLeft w:val="0"/>
      <w:marRight w:val="0"/>
      <w:marTop w:val="0"/>
      <w:marBottom w:val="0"/>
      <w:divBdr>
        <w:top w:val="none" w:sz="0" w:space="0" w:color="auto"/>
        <w:left w:val="none" w:sz="0" w:space="0" w:color="auto"/>
        <w:bottom w:val="none" w:sz="0" w:space="0" w:color="auto"/>
        <w:right w:val="none" w:sz="0" w:space="0" w:color="auto"/>
      </w:divBdr>
    </w:div>
    <w:div w:id="1550874550">
      <w:bodyDiv w:val="1"/>
      <w:marLeft w:val="0"/>
      <w:marRight w:val="0"/>
      <w:marTop w:val="0"/>
      <w:marBottom w:val="0"/>
      <w:divBdr>
        <w:top w:val="none" w:sz="0" w:space="0" w:color="auto"/>
        <w:left w:val="none" w:sz="0" w:space="0" w:color="auto"/>
        <w:bottom w:val="none" w:sz="0" w:space="0" w:color="auto"/>
        <w:right w:val="none" w:sz="0" w:space="0" w:color="auto"/>
      </w:divBdr>
    </w:div>
    <w:div w:id="1804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cra.gov.uk/about-scra/inclusion-diversity/" TargetMode="External"/><Relationship Id="rId4" Type="http://schemas.openxmlformats.org/officeDocument/2006/relationships/customXml" Target="../customXml/item4.xml"/><Relationship Id="rId9" Type="http://schemas.openxmlformats.org/officeDocument/2006/relationships/hyperlink" Target="https://www.gov.scot/publications/collecting-equalit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7A1048BA220438BE7AF9F25E2970E" ma:contentTypeVersion="4" ma:contentTypeDescription="Create a new document." ma:contentTypeScope="" ma:versionID="ab3e65e46117081e8955a09e08068049">
  <xsd:schema xmlns:xsd="http://www.w3.org/2001/XMLSchema" xmlns:xs="http://www.w3.org/2001/XMLSchema" xmlns:p="http://schemas.microsoft.com/office/2006/metadata/properties" xmlns:ns2="c76c468a-d388-454e-b9c9-8938e729f26b" targetNamespace="http://schemas.microsoft.com/office/2006/metadata/properties" ma:root="true" ma:fieldsID="89168b8563ee25b27599b48d1702cef5" ns2:_="">
    <xsd:import namespace="c76c468a-d388-454e-b9c9-8938e729f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c468a-d388-454e-b9c9-8938e729f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EE709-40C1-4294-937C-465E8FDE92AB}">
  <ds:schemaRefs>
    <ds:schemaRef ds:uri="http://schemas.microsoft.com/sharepoint/v3/contenttype/forms"/>
  </ds:schemaRefs>
</ds:datastoreItem>
</file>

<file path=customXml/itemProps2.xml><?xml version="1.0" encoding="utf-8"?>
<ds:datastoreItem xmlns:ds="http://schemas.openxmlformats.org/officeDocument/2006/customXml" ds:itemID="{88AC8E63-D29B-4DAD-A9F3-0991F2CAA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c468a-d388-454e-b9c9-8938e729f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FF219-9352-4F82-856B-D8E723E8347E}">
  <ds:schemaRefs>
    <ds:schemaRef ds:uri="http://schemas.openxmlformats.org/officeDocument/2006/bibliography"/>
  </ds:schemaRefs>
</ds:datastoreItem>
</file>

<file path=customXml/itemProps4.xml><?xml version="1.0" encoding="utf-8"?>
<ds:datastoreItem xmlns:ds="http://schemas.openxmlformats.org/officeDocument/2006/customXml" ds:itemID="{56DDFD8E-E2B3-4FA9-949D-983173030B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dc:creator>
  <cp:keywords/>
  <dc:description/>
  <cp:lastModifiedBy>Fiona Gammie</cp:lastModifiedBy>
  <cp:revision>2</cp:revision>
  <dcterms:created xsi:type="dcterms:W3CDTF">2025-09-16T14:44:00Z</dcterms:created>
  <dcterms:modified xsi:type="dcterms:W3CDTF">2025-09-16T14:44:00Z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0x010100DD97A1048BA220438BE7AF9F25E2970E</vt:lpwstr>
  </property>
</Properties>
</file>